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jc w:val="center"/>
      </w:pPr>
      <w:r>
        <w:rPr>
          <w:rFonts w:ascii="Arial" w:hAnsi="Arial" w:eastAsia="Arial"/>
          <w:b/>
          <w:color w:val="761513"/>
          <w:sz w:val="22"/>
        </w:rPr>
        <w:t>UNIVERSIDAD DE PAMPLONA</w:t>
      </w:r>
    </w:p>
    <w:p>
      <w:pPr>
        <w:spacing w:after="0"/>
        <w:jc w:val="center"/>
      </w:pPr>
      <w:r>
        <w:rPr>
          <w:rFonts w:ascii="Arial" w:hAnsi="Arial" w:eastAsia="Arial"/>
          <w:b/>
          <w:color w:val="363447"/>
          <w:sz w:val="15"/>
        </w:rPr>
        <w:t>FACULTAD DE INGENIERÍAS Y ARQUITECTURA · DEPARTAMENTO DE ARQUITECTURA Y DISEÑO INDUSTRIAL · PROGRAMA DE ARQUITECTURA</w:t>
      </w:r>
    </w:p>
    <w:p>
      <w:pPr>
        <w:spacing w:before="20" w:after="60"/>
        <w:jc w:val="center"/>
      </w:pPr>
      <w:r>
        <w:rPr>
          <w:rFonts w:ascii="Arial" w:hAnsi="Arial" w:eastAsia="Arial"/>
          <w:b/>
          <w:color w:val="000000"/>
          <w:sz w:val="17"/>
        </w:rPr>
        <w:t>FORMATO DE EVALUACIÓN ACADÉMICA Y CONCEPTO DEL JURADO — TRABAJO DE GRADO MODALIDAD PRÁCTICA PREVIO A SUSTENTACIÓN</w:t>
      </w:r>
    </w:p>
    <w:p>
      <w:pPr>
        <w:spacing w:before="60" w:after="40"/>
        <w:jc w:val="left"/>
        <w:pBdr>
          <w:bottom w:val="single" w:sz="8" w:space="1" w:color="761513"/>
        </w:pBdr>
      </w:pPr>
      <w:r>
        <w:rPr>
          <w:rFonts w:ascii="Arial" w:hAnsi="Arial" w:eastAsia="Arial"/>
          <w:b/>
          <w:color w:val="761513"/>
          <w:sz w:val="18"/>
        </w:rPr>
        <w:t>1. INFORMACIÓN GENERAL DEL TRABAJO DE PRÁCTICA</w:t>
      </w:r>
    </w:p>
    <w:tbl>
      <w:tblPr>
        <w:tblStyle w:val="TableGrid"/>
        <w:tblW w:type="pct" w:w="5000"/>
        <w:jc w:val="center"/>
        <w:tblLook w:firstColumn="1" w:firstRow="1" w:lastColumn="0" w:lastRow="0" w:noHBand="0" w:noVBand="1" w:val="04A0"/>
        <w:tblLayout w:type="fixed"/>
      </w:tblPr>
      <w:tblGrid>
        <w:gridCol w:w="3600"/>
        <w:gridCol w:w="3672"/>
        <w:gridCol w:w="3600"/>
        <w:gridCol w:w="3672"/>
      </w:tblGrid>
      <w:tr>
        <w:trPr>
          <w:trHeight w:val="330" w:hRule="atLeast"/>
        </w:trPr>
        <w:tc>
          <w:tcPr>
            <w:tcW w:type="dxa" w:w="3600"/>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i w:val="0"/>
                <w:color w:val="363447"/>
                <w:sz w:val="14"/>
              </w:rPr>
              <w:t>Título del trabajo o producto de práctica</w:t>
            </w:r>
          </w:p>
        </w:tc>
        <w:tc>
          <w:tcPr>
            <w:tcW w:type="dxa" w:w="10944"/>
            <w:gridSpan w:val="3"/>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sdt>
              <w:sdtPr>
                <w:tag w:val="TITULO_PRACTICA"/>
                <w:alias w:val="Titulo Practica"/>
                <w:id w:val="335103605"/>
                <w:text w:multiLine="1"/>
              </w:sdtPr>
              <w:sdtContent>
                <w:r>
                  <w:rPr>
                    <w:rFonts w:ascii="Arial" w:hAnsi="Arial" w:eastAsia="Arial"/>
                    <w:b w:val="0"/>
                    <w:i w:val="0"/>
                    <w:color w:val="000000"/>
                    <w:sz w:val="14"/>
                  </w:rPr>
                  <w:t>Escriba el título del trabajo o producto de práctica</w:t>
                </w:r>
              </w:sdtContent>
            </w:sdt>
          </w:p>
        </w:tc>
      </w:tr>
      <w:tr>
        <w:trPr>
          <w:trHeight w:val="230" w:hRule="atLeast"/>
        </w:trPr>
        <w:tc>
          <w:tcPr>
            <w:tcW w:type="dxa" w:w="3600"/>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i w:val="0"/>
                <w:color w:val="363447"/>
                <w:sz w:val="14"/>
              </w:rPr>
              <w:t>Sede</w:t>
            </w:r>
          </w:p>
        </w:tc>
        <w:tc>
          <w:tcPr>
            <w:tcW w:type="dxa" w:w="3672"/>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sdt>
              <w:sdtPr>
                <w:tag w:val="CHK_SEDE_PAMPLONA"/>
                <w:alias w:val="Chk Sede Pamplona"/>
                <w:id w:val="920674786"/>
                <w14:checkbox>
                  <w14:checked w14:val="0"/>
                  <w14:checkedState w14:val="2612" w14:font="Segoe UI Symbol"/>
                  <w14:uncheckedState w14:val="2610" w14:font="Segoe UI Symbol"/>
                </w14:checkbox>
              </w:sdtPr>
              <w:sdtContent>
                <w:r>
                  <w:rPr>
                    <w:rFonts w:ascii="Arial" w:hAnsi="Arial" w:eastAsia="Arial"/>
                    <w:b w:val="0"/>
                    <w:i w:val="0"/>
                    <w:color w:val="000000"/>
                    <w:sz w:val="14"/>
                  </w:rPr>
                  <w:t>☐</w:t>
                </w:r>
              </w:sdtContent>
            </w:sdt>
            <w:r>
              <w:rPr>
                <w:rFonts w:ascii="Arial" w:hAnsi="Arial" w:eastAsia="Arial"/>
                <w:b w:val="0"/>
                <w:i w:val="0"/>
                <w:color w:val="000000"/>
                <w:sz w:val="14"/>
              </w:rPr>
              <w:t xml:space="preserve"> Pamplona</w:t>
            </w:r>
          </w:p>
        </w:tc>
        <w:tc>
          <w:tcPr>
            <w:tcW w:type="dxa" w:w="3600"/>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sdt>
              <w:sdtPr>
                <w:tag w:val="CHK_SEDE_VILLA"/>
                <w:alias w:val="Chk Sede Villa"/>
                <w:id w:val="69383148"/>
                <w14:checkbox>
                  <w14:checked w14:val="0"/>
                  <w14:checkedState w14:val="2612" w14:font="Segoe UI Symbol"/>
                  <w14:uncheckedState w14:val="2610" w14:font="Segoe UI Symbol"/>
                </w14:checkbox>
              </w:sdtPr>
              <w:sdtContent>
                <w:r>
                  <w:rPr>
                    <w:rFonts w:ascii="Arial" w:hAnsi="Arial" w:eastAsia="Arial"/>
                    <w:b w:val="0"/>
                    <w:i w:val="0"/>
                    <w:color w:val="000000"/>
                    <w:sz w:val="14"/>
                  </w:rPr>
                  <w:t>☐</w:t>
                </w:r>
              </w:sdtContent>
            </w:sdt>
            <w:r>
              <w:rPr>
                <w:rFonts w:ascii="Arial" w:hAnsi="Arial" w:eastAsia="Arial"/>
                <w:b w:val="0"/>
                <w:i w:val="0"/>
                <w:color w:val="000000"/>
                <w:sz w:val="14"/>
              </w:rPr>
              <w:t xml:space="preserve"> Villa del Rosario</w:t>
            </w:r>
          </w:p>
        </w:tc>
        <w:tc>
          <w:tcPr>
            <w:tcW w:type="dxa" w:w="3672"/>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4"/>
              </w:rPr>
            </w:r>
          </w:p>
        </w:tc>
      </w:tr>
      <w:tr>
        <w:trPr>
          <w:trHeight w:val="220" w:hRule="atLeast"/>
        </w:trPr>
        <w:tc>
          <w:tcPr>
            <w:tcW w:type="dxa" w:w="14544"/>
            <w:gridSpan w:val="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center"/>
            </w:pPr>
            <w:r/>
            <w:r>
              <w:rPr>
                <w:rFonts w:ascii="Arial" w:hAnsi="Arial" w:eastAsia="Arial"/>
                <w:b/>
                <w:i w:val="0"/>
                <w:color w:val="363447"/>
                <w:sz w:val="14"/>
              </w:rPr>
              <w:t>Nombre del estudiante o estudiantes</w:t>
            </w:r>
          </w:p>
        </w:tc>
      </w:tr>
      <w:tr>
        <w:trPr>
          <w:trHeight w:val="225" w:hRule="atLeast"/>
        </w:trPr>
        <w:tc>
          <w:tcPr>
            <w:tcW w:type="dxa" w:w="14544"/>
            <w:gridSpan w:val="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sdt>
              <w:sdtPr>
                <w:tag w:val="ESTUDIANTE_1"/>
                <w:alias w:val="Estudiante 1"/>
                <w:id w:val="698931262"/>
                <w:text/>
              </w:sdtPr>
              <w:sdtContent>
                <w:r>
                  <w:rPr>
                    <w:rFonts w:ascii="Arial" w:hAnsi="Arial" w:eastAsia="Arial"/>
                    <w:b w:val="0"/>
                    <w:i w:val="0"/>
                    <w:color w:val="000000"/>
                    <w:sz w:val="14"/>
                  </w:rPr>
                  <w:t>Nombre estudiante 1</w:t>
                </w:r>
              </w:sdtContent>
            </w:sdt>
          </w:p>
        </w:tc>
      </w:tr>
      <w:tr>
        <w:trPr>
          <w:trHeight w:val="225" w:hRule="atLeast"/>
        </w:trPr>
        <w:tc>
          <w:tcPr>
            <w:tcW w:type="dxa" w:w="14544"/>
            <w:gridSpan w:val="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sdt>
              <w:sdtPr>
                <w:tag w:val="ESTUDIANTE_2"/>
                <w:alias w:val="Estudiante 2"/>
                <w:id w:val="219047780"/>
                <w:text/>
              </w:sdtPr>
              <w:sdtContent>
                <w:r>
                  <w:rPr>
                    <w:rFonts w:ascii="Arial" w:hAnsi="Arial" w:eastAsia="Arial"/>
                    <w:b w:val="0"/>
                    <w:i w:val="0"/>
                    <w:color w:val="000000"/>
                    <w:sz w:val="14"/>
                  </w:rPr>
                  <w:t>Nombre estudiante 2</w:t>
                </w:r>
              </w:sdtContent>
            </w:sdt>
          </w:p>
        </w:tc>
      </w:tr>
      <w:tr>
        <w:trPr>
          <w:trHeight w:val="225" w:hRule="atLeast"/>
        </w:trPr>
        <w:tc>
          <w:tcPr>
            <w:tcW w:type="dxa" w:w="14544"/>
            <w:gridSpan w:val="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sdt>
              <w:sdtPr>
                <w:tag w:val="ESTUDIANTE_3"/>
                <w:alias w:val="Estudiante 3"/>
                <w:id w:val="150692060"/>
                <w:text/>
              </w:sdtPr>
              <w:sdtContent>
                <w:r>
                  <w:rPr>
                    <w:rFonts w:ascii="Arial" w:hAnsi="Arial" w:eastAsia="Arial"/>
                    <w:b w:val="0"/>
                    <w:i w:val="0"/>
                    <w:color w:val="000000"/>
                    <w:sz w:val="14"/>
                  </w:rPr>
                  <w:t>Nombre estudiante 3</w:t>
                </w:r>
              </w:sdtContent>
            </w:sdt>
          </w:p>
        </w:tc>
      </w:tr>
      <w:tr>
        <w:trPr>
          <w:trHeight w:val="265" w:hRule="atLeast"/>
        </w:trPr>
        <w:tc>
          <w:tcPr>
            <w:tcW w:type="dxa" w:w="3600"/>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i w:val="0"/>
                <w:color w:val="363447"/>
                <w:sz w:val="14"/>
              </w:rPr>
              <w:t>Entidad, empresa u organización receptora</w:t>
            </w:r>
          </w:p>
        </w:tc>
        <w:tc>
          <w:tcPr>
            <w:tcW w:type="dxa" w:w="3672"/>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sdt>
              <w:sdtPr>
                <w:tag w:val="ENTIDAD_RECEPTORA"/>
                <w:alias w:val="Entidad Receptora"/>
                <w:id w:val="127302341"/>
                <w:text/>
              </w:sdtPr>
              <w:sdtContent>
                <w:r>
                  <w:rPr>
                    <w:rFonts w:ascii="Arial" w:hAnsi="Arial" w:eastAsia="Arial"/>
                    <w:b w:val="0"/>
                    <w:i w:val="0"/>
                    <w:color w:val="000000"/>
                    <w:sz w:val="14"/>
                  </w:rPr>
                  <w:t>Nombre de la entidad, empresa u organización</w:t>
                </w:r>
              </w:sdtContent>
            </w:sdt>
          </w:p>
        </w:tc>
        <w:tc>
          <w:tcPr>
            <w:tcW w:type="dxa" w:w="3600"/>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i w:val="0"/>
                <w:color w:val="363447"/>
                <w:sz w:val="14"/>
              </w:rPr>
              <w:t>Área / dependencia / unidad</w:t>
            </w:r>
          </w:p>
        </w:tc>
        <w:tc>
          <w:tcPr>
            <w:tcW w:type="dxa" w:w="3672"/>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sdt>
              <w:sdtPr>
                <w:tag w:val="AREA_DEPENDENCIA"/>
                <w:alias w:val="Area Dependencia"/>
                <w:id w:val="119222151"/>
                <w:text/>
              </w:sdtPr>
              <w:sdtContent>
                <w:r>
                  <w:rPr>
                    <w:rFonts w:ascii="Arial" w:hAnsi="Arial" w:eastAsia="Arial"/>
                    <w:b w:val="0"/>
                    <w:i w:val="0"/>
                    <w:color w:val="000000"/>
                    <w:sz w:val="14"/>
                  </w:rPr>
                  <w:t>Área, dependencia o unidad</w:t>
                </w:r>
              </w:sdtContent>
            </w:sdt>
          </w:p>
        </w:tc>
      </w:tr>
      <w:tr>
        <w:trPr>
          <w:trHeight w:val="265" w:hRule="atLeast"/>
        </w:trPr>
        <w:tc>
          <w:tcPr>
            <w:tcW w:type="dxa" w:w="3600"/>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i w:val="0"/>
                <w:color w:val="363447"/>
                <w:sz w:val="14"/>
              </w:rPr>
              <w:t>Tutor o responsable en la entidad</w:t>
            </w:r>
          </w:p>
        </w:tc>
        <w:tc>
          <w:tcPr>
            <w:tcW w:type="dxa" w:w="3672"/>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sdt>
              <w:sdtPr>
                <w:tag w:val="TUTOR_ENTIDAD"/>
                <w:alias w:val="Tutor Entidad"/>
                <w:id w:val="787129211"/>
                <w:text/>
              </w:sdtPr>
              <w:sdtContent>
                <w:r>
                  <w:rPr>
                    <w:rFonts w:ascii="Arial" w:hAnsi="Arial" w:eastAsia="Arial"/>
                    <w:b w:val="0"/>
                    <w:i w:val="0"/>
                    <w:color w:val="000000"/>
                    <w:sz w:val="14"/>
                  </w:rPr>
                  <w:t>Tutor o responsable, si aplica</w:t>
                </w:r>
              </w:sdtContent>
            </w:sdt>
          </w:p>
        </w:tc>
        <w:tc>
          <w:tcPr>
            <w:tcW w:type="dxa" w:w="3600"/>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i w:val="0"/>
                <w:color w:val="363447"/>
                <w:sz w:val="14"/>
              </w:rPr>
              <w:t>Periodo de práctica</w:t>
            </w:r>
          </w:p>
        </w:tc>
        <w:tc>
          <w:tcPr>
            <w:tcW w:type="dxa" w:w="3672"/>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sdt>
              <w:sdtPr>
                <w:tag w:val="PERIODO_PRACTICA"/>
                <w:alias w:val="Periodo Practica"/>
                <w:id w:val="20911549"/>
                <w:text/>
              </w:sdtPr>
              <w:sdtContent>
                <w:r>
                  <w:rPr>
                    <w:rFonts w:ascii="Arial" w:hAnsi="Arial" w:eastAsia="Arial"/>
                    <w:b w:val="0"/>
                    <w:i w:val="0"/>
                    <w:color w:val="000000"/>
                    <w:sz w:val="14"/>
                  </w:rPr>
                  <w:t>Periodo de práctica</w:t>
                </w:r>
              </w:sdtContent>
            </w:sdt>
          </w:p>
        </w:tc>
      </w:tr>
    </w:tbl>
    <w:tbl>
      <w:tblPr>
        <w:tblStyle w:val="TableGrid"/>
        <w:tblW w:type="pct" w:w="5000"/>
        <w:jc w:val="center"/>
        <w:tblLook w:firstColumn="1" w:firstRow="1" w:lastColumn="0" w:lastRow="0" w:noHBand="0" w:noVBand="1" w:val="04A0"/>
        <w:tblLayout w:type="fixed"/>
      </w:tblPr>
      <w:tblGrid>
        <w:gridCol w:w="3600"/>
        <w:gridCol w:w="3672"/>
        <w:gridCol w:w="3600"/>
        <w:gridCol w:w="3672"/>
      </w:tblGrid>
      <w:tr>
        <w:trPr>
          <w:trHeight w:val="245" w:hRule="atLeast"/>
        </w:trPr>
        <w:tc>
          <w:tcPr>
            <w:tcW w:type="dxa" w:w="3600"/>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i w:val="0"/>
                <w:color w:val="363447"/>
                <w:sz w:val="14"/>
              </w:rPr>
              <w:t>Fecha asignación</w:t>
            </w:r>
          </w:p>
        </w:tc>
        <w:tc>
          <w:tcPr>
            <w:tcW w:type="dxa" w:w="3672"/>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sdt>
              <w:sdtPr>
                <w:tag w:val="FECHA_ASIGNACION"/>
                <w:alias w:val="Fecha Asignacion"/>
                <w:id w:val="45549835"/>
                <w:text/>
              </w:sdtPr>
              <w:sdtContent>
                <w:r>
                  <w:rPr>
                    <w:rFonts w:ascii="Arial" w:hAnsi="Arial" w:eastAsia="Arial"/>
                    <w:b w:val="0"/>
                    <w:i w:val="0"/>
                    <w:color w:val="000000"/>
                    <w:sz w:val="14"/>
                  </w:rPr>
                  <w:t>dd/mm/aaaa</w:t>
                </w:r>
              </w:sdtContent>
            </w:sdt>
          </w:p>
        </w:tc>
        <w:tc>
          <w:tcPr>
            <w:tcW w:type="dxa" w:w="3600"/>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i w:val="0"/>
                <w:color w:val="363447"/>
                <w:sz w:val="14"/>
              </w:rPr>
              <w:t>Fecha evaluación</w:t>
            </w:r>
          </w:p>
        </w:tc>
        <w:tc>
          <w:tcPr>
            <w:tcW w:type="dxa" w:w="3672"/>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sdt>
              <w:sdtPr>
                <w:tag w:val="FECHA_EVALUACION"/>
                <w:alias w:val="Fecha Evaluacion"/>
                <w:id w:val="209078768"/>
                <w:text/>
              </w:sdtPr>
              <w:sdtContent>
                <w:r>
                  <w:rPr>
                    <w:rFonts w:ascii="Arial" w:hAnsi="Arial" w:eastAsia="Arial"/>
                    <w:b w:val="0"/>
                    <w:i w:val="0"/>
                    <w:color w:val="000000"/>
                    <w:sz w:val="14"/>
                  </w:rPr>
                  <w:t>dd/mm/aaaa</w:t>
                </w:r>
              </w:sdtContent>
            </w:sdt>
          </w:p>
        </w:tc>
      </w:tr>
    </w:tbl>
    <w:tbl>
      <w:tblPr>
        <w:tblStyle w:val="TableGrid"/>
        <w:tblW w:type="pct" w:w="5000"/>
        <w:jc w:val="center"/>
        <w:tblLook w:firstColumn="1" w:firstRow="1" w:lastColumn="0" w:lastRow="0" w:noHBand="0" w:noVBand="1" w:val="04A0"/>
        <w:tblLayout w:type="fixed"/>
      </w:tblPr>
      <w:tblGrid>
        <w:gridCol w:w="3600"/>
        <w:gridCol w:w="3672"/>
        <w:gridCol w:w="3600"/>
        <w:gridCol w:w="3672"/>
      </w:tblGrid>
      <w:tr>
        <w:trPr>
          <w:trHeight w:val="245" w:hRule="atLeast"/>
        </w:trPr>
        <w:tc>
          <w:tcPr>
            <w:tcW w:type="dxa" w:w="3600"/>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i w:val="0"/>
                <w:color w:val="363447"/>
                <w:sz w:val="14"/>
              </w:rPr>
              <w:t>Jurado evaluador</w:t>
            </w:r>
          </w:p>
        </w:tc>
        <w:tc>
          <w:tcPr>
            <w:tcW w:type="dxa" w:w="3672"/>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sdt>
              <w:sdtPr>
                <w:tag w:val="JURADO_EVALUADOR"/>
                <w:alias w:val="Jurado Evaluador"/>
                <w:id w:val="512718000"/>
                <w:text/>
              </w:sdtPr>
              <w:sdtContent>
                <w:r>
                  <w:rPr>
                    <w:rFonts w:ascii="Arial" w:hAnsi="Arial" w:eastAsia="Arial"/>
                    <w:b w:val="0"/>
                    <w:i w:val="0"/>
                    <w:color w:val="000000"/>
                    <w:sz w:val="14"/>
                  </w:rPr>
                  <w:t>Nombre completo del jurado</w:t>
                </w:r>
              </w:sdtContent>
            </w:sdt>
          </w:p>
        </w:tc>
        <w:tc>
          <w:tcPr>
            <w:tcW w:type="dxa" w:w="3600"/>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i w:val="0"/>
                <w:color w:val="363447"/>
                <w:sz w:val="14"/>
              </w:rPr>
              <w:t>N.º documento</w:t>
            </w:r>
          </w:p>
        </w:tc>
        <w:tc>
          <w:tcPr>
            <w:tcW w:type="dxa" w:w="3672"/>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sdt>
              <w:sdtPr>
                <w:tag w:val="DOCUMENTO_JURADO"/>
                <w:alias w:val="Documento Jurado"/>
                <w:id w:val="617340642"/>
                <w:text/>
              </w:sdtPr>
              <w:sdtContent>
                <w:r>
                  <w:rPr>
                    <w:rFonts w:ascii="Arial" w:hAnsi="Arial" w:eastAsia="Arial"/>
                    <w:b w:val="0"/>
                    <w:i w:val="0"/>
                    <w:color w:val="000000"/>
                    <w:sz w:val="14"/>
                  </w:rPr>
                  <w:t>Número de documento</w:t>
                </w:r>
              </w:sdtContent>
            </w:sdt>
          </w:p>
        </w:tc>
      </w:tr>
    </w:tbl>
    <w:p>
      <w:pPr>
        <w:spacing w:before="60" w:after="40"/>
        <w:jc w:val="left"/>
        <w:pBdr>
          <w:bottom w:val="single" w:sz="8" w:space="1" w:color="761513"/>
        </w:pBdr>
      </w:pPr>
      <w:r>
        <w:rPr>
          <w:rFonts w:ascii="Arial" w:hAnsi="Arial" w:eastAsia="Arial"/>
          <w:b/>
          <w:color w:val="761513"/>
          <w:sz w:val="18"/>
        </w:rPr>
        <w:t>2. TIPO DE PRÁCTICA Y TIPOLOGÍA DOCUMENTAL</w:t>
      </w:r>
    </w:p>
    <w:tbl>
      <w:tblPr>
        <w:tblStyle w:val="TableGrid"/>
        <w:tblW w:type="pct" w:w="5000"/>
        <w:jc w:val="center"/>
        <w:tblLook w:firstColumn="1" w:firstRow="1" w:lastColumn="0" w:lastRow="0" w:noHBand="0" w:noVBand="1" w:val="04A0"/>
        <w:tblLayout w:type="fixed"/>
      </w:tblPr>
      <w:tblGrid>
        <w:gridCol w:w="5976"/>
        <w:gridCol w:w="864"/>
        <w:gridCol w:w="6984"/>
        <w:gridCol w:w="864"/>
      </w:tblGrid>
      <w:tr>
        <w:trPr>
          <w:trHeight w:val="245" w:hRule="atLeast"/>
        </w:trPr>
        <w:tc>
          <w:tcPr>
            <w:tcW w:type="dxa" w:w="5976"/>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shd w:fill="363447"/>
          </w:tcPr>
          <w:p>
            <w:pPr>
              <w:spacing w:before="0" w:after="0"/>
              <w:jc w:val="center"/>
            </w:pPr>
            <w:r/>
            <w:r>
              <w:rPr>
                <w:rFonts w:ascii="Arial" w:hAnsi="Arial" w:eastAsia="Arial"/>
                <w:b/>
                <w:i w:val="0"/>
                <w:color w:val="FFFFFF"/>
                <w:sz w:val="14"/>
              </w:rPr>
              <w:t>Tipo de práctica</w:t>
            </w:r>
          </w:p>
        </w:tc>
        <w:tc>
          <w:tcPr>
            <w:tcW w:type="dxa" w:w="86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shd w:fill="363447"/>
          </w:tcPr>
          <w:p>
            <w:pPr>
              <w:spacing w:before="0" w:after="0"/>
              <w:jc w:val="center"/>
            </w:pPr>
            <w:r/>
            <w:r>
              <w:rPr>
                <w:rFonts w:ascii="Arial" w:hAnsi="Arial" w:eastAsia="Arial"/>
                <w:b/>
                <w:i w:val="0"/>
                <w:color w:val="FFFFFF"/>
                <w:sz w:val="14"/>
              </w:rPr>
              <w:t>X</w:t>
            </w:r>
          </w:p>
        </w:tc>
        <w:tc>
          <w:tcPr>
            <w:tcW w:type="dxa" w:w="698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shd w:fill="363447"/>
          </w:tcPr>
          <w:p>
            <w:pPr>
              <w:spacing w:before="0" w:after="0"/>
              <w:jc w:val="center"/>
            </w:pPr>
            <w:r/>
            <w:r>
              <w:rPr>
                <w:rFonts w:ascii="Arial" w:hAnsi="Arial" w:eastAsia="Arial"/>
                <w:b/>
                <w:i w:val="0"/>
                <w:color w:val="FFFFFF"/>
                <w:sz w:val="14"/>
              </w:rPr>
              <w:t>Tipología documental o producto presentado</w:t>
            </w:r>
          </w:p>
        </w:tc>
        <w:tc>
          <w:tcPr>
            <w:tcW w:type="dxa" w:w="86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shd w:fill="363447"/>
          </w:tcPr>
          <w:p>
            <w:pPr>
              <w:spacing w:before="0" w:after="0"/>
              <w:jc w:val="center"/>
            </w:pPr>
            <w:r/>
            <w:r>
              <w:rPr>
                <w:rFonts w:ascii="Arial" w:hAnsi="Arial" w:eastAsia="Arial"/>
                <w:b/>
                <w:i w:val="0"/>
                <w:color w:val="FFFFFF"/>
                <w:sz w:val="14"/>
              </w:rPr>
              <w:t>X</w:t>
            </w:r>
          </w:p>
        </w:tc>
      </w:tr>
      <w:tr>
        <w:trPr>
          <w:trHeight w:val="205" w:hRule="atLeast"/>
        </w:trPr>
        <w:tc>
          <w:tcPr>
            <w:tcW w:type="dxa" w:w="5976"/>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3"/>
              </w:rPr>
              <w:t>Práctica en entidad pública o del Estado</w:t>
            </w:r>
          </w:p>
        </w:tc>
        <w:tc>
          <w:tcPr>
            <w:tcW w:type="dxa" w:w="86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center"/>
            </w:pPr>
            <w:r/>
            <w:sdt>
              <w:sdtPr>
                <w:tag w:val="CHK_PRACTICA_PUBLICA"/>
                <w:alias w:val="Chk Practica Publica"/>
                <w:id w:val="90391968"/>
                <w14:checkbox>
                  <w14:checked w14:val="0"/>
                  <w14:checkedState w14:val="2612" w14:font="Segoe UI Symbol"/>
                  <w14:uncheckedState w14:val="2610" w14:font="Segoe UI Symbol"/>
                </w14:checkbox>
              </w:sdtPr>
              <w:sdtContent>
                <w:r>
                  <w:rPr>
                    <w:rFonts w:ascii="Arial" w:hAnsi="Arial" w:eastAsia="Arial"/>
                    <w:b w:val="0"/>
                    <w:i w:val="0"/>
                    <w:color w:val="000000"/>
                    <w:sz w:val="13"/>
                  </w:rPr>
                  <w:t>☐</w:t>
                </w:r>
              </w:sdtContent>
            </w:sdt>
          </w:p>
        </w:tc>
        <w:tc>
          <w:tcPr>
            <w:tcW w:type="dxa" w:w="698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3"/>
              </w:rPr>
              <w:t>Informe de práctica</w:t>
            </w:r>
          </w:p>
        </w:tc>
        <w:tc>
          <w:tcPr>
            <w:tcW w:type="dxa" w:w="86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center"/>
            </w:pPr>
            <w:r/>
            <w:sdt>
              <w:sdtPr>
                <w:tag w:val="CHK_TIPO_INFORME"/>
                <w:alias w:val="Chk Tipo Informe"/>
                <w:id w:val="207000102"/>
                <w14:checkbox>
                  <w14:checked w14:val="0"/>
                  <w14:checkedState w14:val="2612" w14:font="Segoe UI Symbol"/>
                  <w14:uncheckedState w14:val="2610" w14:font="Segoe UI Symbol"/>
                </w14:checkbox>
              </w:sdtPr>
              <w:sdtContent>
                <w:r>
                  <w:rPr>
                    <w:rFonts w:ascii="Arial" w:hAnsi="Arial" w:eastAsia="Arial"/>
                    <w:b w:val="0"/>
                    <w:i w:val="0"/>
                    <w:color w:val="000000"/>
                    <w:sz w:val="13"/>
                  </w:rPr>
                  <w:t>☐</w:t>
                </w:r>
              </w:sdtContent>
            </w:sdt>
          </w:p>
        </w:tc>
      </w:tr>
      <w:tr>
        <w:trPr>
          <w:trHeight w:val="205" w:hRule="atLeast"/>
        </w:trPr>
        <w:tc>
          <w:tcPr>
            <w:tcW w:type="dxa" w:w="5976"/>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3"/>
              </w:rPr>
              <w:t>Práctica empresarial o privada</w:t>
            </w:r>
          </w:p>
        </w:tc>
        <w:tc>
          <w:tcPr>
            <w:tcW w:type="dxa" w:w="86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center"/>
            </w:pPr>
            <w:r/>
            <w:sdt>
              <w:sdtPr>
                <w:tag w:val="CHK_PRACTICA_PRIVADA"/>
                <w:alias w:val="Chk Practica Privada"/>
                <w:id w:val="23326216"/>
                <w14:checkbox>
                  <w14:checked w14:val="0"/>
                  <w14:checkedState w14:val="2612" w14:font="Segoe UI Symbol"/>
                  <w14:uncheckedState w14:val="2610" w14:font="Segoe UI Symbol"/>
                </w14:checkbox>
              </w:sdtPr>
              <w:sdtContent>
                <w:r>
                  <w:rPr>
                    <w:rFonts w:ascii="Arial" w:hAnsi="Arial" w:eastAsia="Arial"/>
                    <w:b w:val="0"/>
                    <w:i w:val="0"/>
                    <w:color w:val="000000"/>
                    <w:sz w:val="13"/>
                  </w:rPr>
                  <w:t>☐</w:t>
                </w:r>
              </w:sdtContent>
            </w:sdt>
          </w:p>
        </w:tc>
        <w:tc>
          <w:tcPr>
            <w:tcW w:type="dxa" w:w="698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3"/>
              </w:rPr>
              <w:t>Monografía de práctica</w:t>
            </w:r>
          </w:p>
        </w:tc>
        <w:tc>
          <w:tcPr>
            <w:tcW w:type="dxa" w:w="86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center"/>
            </w:pPr>
            <w:r/>
            <w:sdt>
              <w:sdtPr>
                <w:tag w:val="CHK_TIPO_MONOGRAFIA"/>
                <w:alias w:val="Chk Tipo Monografia"/>
                <w:id w:val="992896642"/>
                <w14:checkbox>
                  <w14:checked w14:val="0"/>
                  <w14:checkedState w14:val="2612" w14:font="Segoe UI Symbol"/>
                  <w14:uncheckedState w14:val="2610" w14:font="Segoe UI Symbol"/>
                </w14:checkbox>
              </w:sdtPr>
              <w:sdtContent>
                <w:r>
                  <w:rPr>
                    <w:rFonts w:ascii="Arial" w:hAnsi="Arial" w:eastAsia="Arial"/>
                    <w:b w:val="0"/>
                    <w:i w:val="0"/>
                    <w:color w:val="000000"/>
                    <w:sz w:val="13"/>
                  </w:rPr>
                  <w:t>☐</w:t>
                </w:r>
              </w:sdtContent>
            </w:sdt>
          </w:p>
        </w:tc>
      </w:tr>
      <w:tr>
        <w:trPr>
          <w:trHeight w:val="205" w:hRule="atLeast"/>
        </w:trPr>
        <w:tc>
          <w:tcPr>
            <w:tcW w:type="dxa" w:w="5976"/>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3"/>
              </w:rPr>
              <w:t>Práctica con organización social, comunitaria, fundación u ONG</w:t>
            </w:r>
          </w:p>
        </w:tc>
        <w:tc>
          <w:tcPr>
            <w:tcW w:type="dxa" w:w="86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center"/>
            </w:pPr>
            <w:r/>
            <w:sdt>
              <w:sdtPr>
                <w:tag w:val="CHK_PRACTICA_SOCIAL_ONG"/>
                <w:alias w:val="Chk Practica Social Ong"/>
                <w:id w:val="999761429"/>
                <w14:checkbox>
                  <w14:checked w14:val="0"/>
                  <w14:checkedState w14:val="2612" w14:font="Segoe UI Symbol"/>
                  <w14:uncheckedState w14:val="2610" w14:font="Segoe UI Symbol"/>
                </w14:checkbox>
              </w:sdtPr>
              <w:sdtContent>
                <w:r>
                  <w:rPr>
                    <w:rFonts w:ascii="Arial" w:hAnsi="Arial" w:eastAsia="Arial"/>
                    <w:b w:val="0"/>
                    <w:i w:val="0"/>
                    <w:color w:val="000000"/>
                    <w:sz w:val="13"/>
                  </w:rPr>
                  <w:t>☐</w:t>
                </w:r>
              </w:sdtContent>
            </w:sdt>
          </w:p>
        </w:tc>
        <w:tc>
          <w:tcPr>
            <w:tcW w:type="dxa" w:w="698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3"/>
              </w:rPr>
              <w:t>Bitácora de práctica, campo u obra</w:t>
            </w:r>
          </w:p>
        </w:tc>
        <w:tc>
          <w:tcPr>
            <w:tcW w:type="dxa" w:w="86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center"/>
            </w:pPr>
            <w:r/>
            <w:sdt>
              <w:sdtPr>
                <w:tag w:val="CHK_TIPO_BITACORA"/>
                <w:alias w:val="Chk Tipo Bitacora"/>
                <w:id w:val="344584726"/>
                <w14:checkbox>
                  <w14:checked w14:val="0"/>
                  <w14:checkedState w14:val="2612" w14:font="Segoe UI Symbol"/>
                  <w14:uncheckedState w14:val="2610" w14:font="Segoe UI Symbol"/>
                </w14:checkbox>
              </w:sdtPr>
              <w:sdtContent>
                <w:r>
                  <w:rPr>
                    <w:rFonts w:ascii="Arial" w:hAnsi="Arial" w:eastAsia="Arial"/>
                    <w:b w:val="0"/>
                    <w:i w:val="0"/>
                    <w:color w:val="000000"/>
                    <w:sz w:val="13"/>
                  </w:rPr>
                  <w:t>☐</w:t>
                </w:r>
              </w:sdtContent>
            </w:sdt>
          </w:p>
        </w:tc>
      </w:tr>
      <w:tr>
        <w:trPr>
          <w:trHeight w:val="205" w:hRule="atLeast"/>
        </w:trPr>
        <w:tc>
          <w:tcPr>
            <w:tcW w:type="dxa" w:w="5976"/>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after="0" w:before="0" w:line="240" w:lineRule="auto"/>
              <w:jc w:val="left"/>
            </w:pPr>
            <w:r>
              <w:rPr>
                <w:b w:val="0"/>
                <w:color w:val="000000"/>
                <w:sz w:val="15"/>
              </w:rPr>
              <w:t>Pasantía investigativa</w:t>
            </w:r>
          </w:p>
        </w:tc>
        <w:tc>
          <w:tcPr>
            <w:tcW w:type="dxa" w:w="86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center"/>
            </w:pPr>
            <w:r/>
            <w:sdt>
              <w:sdtPr>
                <w:tag w:val="CHK_PRACTICA_PASANTIA"/>
                <w:alias w:val="Chk Practica Pasantia"/>
                <w:id w:val="172000401"/>
                <w14:checkbox>
                  <w14:checked w14:val="0"/>
                  <w14:checkedState w14:val="2612" w14:font="Segoe UI Symbol"/>
                  <w14:uncheckedState w14:val="2610" w14:font="Segoe UI Symbol"/>
                </w14:checkbox>
              </w:sdtPr>
              <w:sdtContent>
                <w:r>
                  <w:rPr>
                    <w:rFonts w:ascii="Arial" w:hAnsi="Arial" w:eastAsia="Arial"/>
                    <w:b w:val="0"/>
                    <w:i w:val="0"/>
                    <w:color w:val="000000"/>
                    <w:sz w:val="13"/>
                  </w:rPr>
                  <w:t>☐</w:t>
                </w:r>
              </w:sdtContent>
            </w:sdt>
          </w:p>
        </w:tc>
        <w:tc>
          <w:tcPr>
            <w:tcW w:type="dxa" w:w="698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3"/>
              </w:rPr>
              <w:t>Cartilla, guía o manual técnico-pedagógico</w:t>
            </w:r>
          </w:p>
        </w:tc>
        <w:tc>
          <w:tcPr>
            <w:tcW w:type="dxa" w:w="86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center"/>
            </w:pPr>
            <w:r/>
            <w:sdt>
              <w:sdtPr>
                <w:tag w:val="CHK_TIPO_CARTILLA"/>
                <w:alias w:val="Chk Tipo Cartilla"/>
                <w:id w:val="210390122"/>
                <w14:checkbox>
                  <w14:checked w14:val="0"/>
                  <w14:checkedState w14:val="2612" w14:font="Segoe UI Symbol"/>
                  <w14:uncheckedState w14:val="2610" w14:font="Segoe UI Symbol"/>
                </w14:checkbox>
              </w:sdtPr>
              <w:sdtContent>
                <w:r>
                  <w:rPr>
                    <w:rFonts w:ascii="Arial" w:hAnsi="Arial" w:eastAsia="Arial"/>
                    <w:b w:val="0"/>
                    <w:i w:val="0"/>
                    <w:color w:val="000000"/>
                    <w:sz w:val="13"/>
                  </w:rPr>
                  <w:t>☐</w:t>
                </w:r>
              </w:sdtContent>
            </w:sdt>
          </w:p>
        </w:tc>
      </w:tr>
      <w:tr>
        <w:trPr>
          <w:trHeight w:val="205" w:hRule="atLeast"/>
        </w:trPr>
        <w:tc>
          <w:tcPr>
            <w:tcW w:type="dxa" w:w="5976"/>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after="0" w:before="0" w:line="240" w:lineRule="auto"/>
              <w:jc w:val="left"/>
            </w:pPr>
            <w:r>
              <w:rPr>
                <w:b w:val="0"/>
                <w:color w:val="000000"/>
                <w:sz w:val="15"/>
              </w:rPr>
              <w:t>Otra práctica aprobada</w:t>
            </w:r>
          </w:p>
        </w:tc>
        <w:tc>
          <w:tcPr>
            <w:tcW w:type="dxa" w:w="86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center"/>
            </w:pPr>
            <w:r/>
            <w:sdt>
              <w:sdtPr>
                <w:tag w:val="CHK_PRACTICA_OTRA"/>
                <w:alias w:val="Chk Practica Otra"/>
                <w:id w:val="172000402"/>
                <w14:checkbox>
                  <w14:checked w14:val="0"/>
                  <w14:checkedState w14:val="2612" w14:font="Segoe UI Symbol"/>
                  <w14:uncheckedState w14:val="2610" w14:font="Segoe UI Symbol"/>
                </w14:checkbox>
              </w:sdtPr>
              <w:sdtContent>
                <w:r>
                  <w:rPr>
                    <w:rFonts w:ascii="Arial" w:hAnsi="Arial" w:eastAsia="Arial"/>
                    <w:b w:val="0"/>
                    <w:i w:val="0"/>
                    <w:color w:val="000000"/>
                    <w:sz w:val="13"/>
                  </w:rPr>
                  <w:t>☐</w:t>
                </w:r>
              </w:sdtContent>
            </w:sdt>
          </w:p>
        </w:tc>
        <w:tc>
          <w:tcPr>
            <w:tcW w:type="dxa" w:w="698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3"/>
              </w:rPr>
              <w:t>Portafolio o dossier técnico profesional</w:t>
            </w:r>
          </w:p>
        </w:tc>
        <w:tc>
          <w:tcPr>
            <w:tcW w:type="dxa" w:w="86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center"/>
            </w:pPr>
            <w:r/>
            <w:sdt>
              <w:sdtPr>
                <w:tag w:val="CHK_TIPO_PORTAFOLIO"/>
                <w:alias w:val="Chk Tipo Portafolio"/>
                <w:id w:val="426027270"/>
                <w14:checkbox>
                  <w14:checked w14:val="0"/>
                  <w14:checkedState w14:val="2612" w14:font="Segoe UI Symbol"/>
                  <w14:uncheckedState w14:val="2610" w14:font="Segoe UI Symbol"/>
                </w14:checkbox>
              </w:sdtPr>
              <w:sdtContent>
                <w:r>
                  <w:rPr>
                    <w:rFonts w:ascii="Arial" w:hAnsi="Arial" w:eastAsia="Arial"/>
                    <w:b w:val="0"/>
                    <w:i w:val="0"/>
                    <w:color w:val="000000"/>
                    <w:sz w:val="13"/>
                  </w:rPr>
                  <w:t>☐</w:t>
                </w:r>
              </w:sdtContent>
            </w:sdt>
          </w:p>
        </w:tc>
      </w:tr>
      <w:tr>
        <w:trPr>
          <w:trHeight w:val="205" w:hRule="atLeast"/>
        </w:trPr>
        <w:tc>
          <w:tcPr>
            <w:tcW w:type="dxa" w:w="5976"/>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3"/>
              </w:rPr>
            </w:r>
          </w:p>
        </w:tc>
        <w:tc>
          <w:tcPr>
            <w:tcW w:type="dxa" w:w="86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3"/>
              </w:rPr>
            </w:r>
          </w:p>
        </w:tc>
        <w:tc>
          <w:tcPr>
            <w:tcW w:type="dxa" w:w="698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3"/>
              </w:rPr>
              <w:t>Sistematización de experiencia de práctica</w:t>
            </w:r>
          </w:p>
        </w:tc>
        <w:tc>
          <w:tcPr>
            <w:tcW w:type="dxa" w:w="86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center"/>
            </w:pPr>
            <w:r/>
            <w:sdt>
              <w:sdtPr>
                <w:tag w:val="CHK_TIPO_SISTEMATIZACION"/>
                <w:alias w:val="Chk Tipo Sistematizacion"/>
                <w:id w:val="312001198"/>
                <w14:checkbox>
                  <w14:checked w14:val="0"/>
                  <w14:checkedState w14:val="2612" w14:font="Segoe UI Symbol"/>
                  <w14:uncheckedState w14:val="2610" w14:font="Segoe UI Symbol"/>
                </w14:checkbox>
              </w:sdtPr>
              <w:sdtContent>
                <w:r>
                  <w:rPr>
                    <w:rFonts w:ascii="Arial" w:hAnsi="Arial" w:eastAsia="Arial"/>
                    <w:b w:val="0"/>
                    <w:i w:val="0"/>
                    <w:color w:val="000000"/>
                    <w:sz w:val="13"/>
                  </w:rPr>
                  <w:t>☐</w:t>
                </w:r>
              </w:sdtContent>
            </w:sdt>
          </w:p>
        </w:tc>
      </w:tr>
      <w:tr>
        <w:trPr>
          <w:trHeight w:val="205" w:hRule="atLeast"/>
        </w:trPr>
        <w:tc>
          <w:tcPr>
            <w:tcW w:type="dxa" w:w="5976"/>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3"/>
              </w:rPr>
            </w:r>
          </w:p>
        </w:tc>
        <w:tc>
          <w:tcPr>
            <w:tcW w:type="dxa" w:w="86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3"/>
              </w:rPr>
            </w:r>
          </w:p>
        </w:tc>
        <w:tc>
          <w:tcPr>
            <w:tcW w:type="dxa" w:w="698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3"/>
              </w:rPr>
              <w:t>Otro producto aprobado</w:t>
            </w:r>
          </w:p>
        </w:tc>
        <w:tc>
          <w:tcPr>
            <w:tcW w:type="dxa" w:w="86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center"/>
            </w:pPr>
            <w:r/>
            <w:sdt>
              <w:sdtPr>
                <w:tag w:val="CHK_TIPO_OTRO"/>
                <w:alias w:val="Chk Tipo Otro"/>
                <w:id w:val="375220454"/>
                <w14:checkbox>
                  <w14:checked w14:val="0"/>
                  <w14:checkedState w14:val="2612" w14:font="Segoe UI Symbol"/>
                  <w14:uncheckedState w14:val="2610" w14:font="Segoe UI Symbol"/>
                </w14:checkbox>
              </w:sdtPr>
              <w:sdtContent>
                <w:r>
                  <w:rPr>
                    <w:rFonts w:ascii="Arial" w:hAnsi="Arial" w:eastAsia="Arial"/>
                    <w:b w:val="0"/>
                    <w:i w:val="0"/>
                    <w:color w:val="000000"/>
                    <w:sz w:val="13"/>
                  </w:rPr>
                  <w:t>☐</w:t>
                </w:r>
              </w:sdtContent>
            </w:sdt>
          </w:p>
        </w:tc>
      </w:tr>
    </w:tbl>
    <w:tbl>
      <w:tblPr>
        <w:tblStyle w:val="TableGrid"/>
        <w:tblW w:type="pct" w:w="5000"/>
        <w:jc w:val="center"/>
        <w:tblLook w:firstColumn="1" w:firstRow="1" w:lastColumn="0" w:lastRow="0" w:noHBand="0" w:noVBand="1" w:val="04A0"/>
        <w:tblLayout w:type="fixed"/>
      </w:tblPr>
      <w:tblGrid>
        <w:gridCol w:w="7344"/>
        <w:gridCol w:w="7344"/>
      </w:tblGrid>
      <w:tr>
        <w:trPr>
          <w:trHeight w:val="235" w:hRule="atLeast"/>
        </w:trPr>
        <w:tc>
          <w:tcPr>
            <w:tcW w:type="dxa" w:w="734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3"/>
              </w:rPr>
              <w:t xml:space="preserve">Otra práctica / especificación: </w:t>
            </w:r>
            <w:sdt>
              <w:sdtPr>
                <w:tag w:val="OTRA_PRACTICA"/>
                <w:alias w:val="Otra Practica"/>
                <w:id w:val="282683945"/>
                <w:text/>
              </w:sdtPr>
              <w:sdtContent>
                <w:r>
                  <w:rPr>
                    <w:rFonts w:ascii="Arial" w:hAnsi="Arial" w:eastAsia="Arial"/>
                    <w:b w:val="0"/>
                    <w:i w:val="0"/>
                    <w:color w:val="000000"/>
                    <w:sz w:val="13"/>
                  </w:rPr>
                  <w:t>Especifique, si aplica</w:t>
                </w:r>
              </w:sdtContent>
            </w:sdt>
          </w:p>
        </w:tc>
        <w:tc>
          <w:tcPr>
            <w:tcW w:type="dxa" w:w="734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3"/>
              </w:rPr>
              <w:t xml:space="preserve">Otro producto / especificación: </w:t>
            </w:r>
            <w:sdt>
              <w:sdtPr>
                <w:tag w:val="OTRO_PRODUCTO"/>
                <w:alias w:val="Otro Producto"/>
                <w:id w:val="490749016"/>
                <w:text/>
              </w:sdtPr>
              <w:sdtContent>
                <w:r>
                  <w:rPr>
                    <w:rFonts w:ascii="Arial" w:hAnsi="Arial" w:eastAsia="Arial"/>
                    <w:b w:val="0"/>
                    <w:i w:val="0"/>
                    <w:color w:val="000000"/>
                    <w:sz w:val="13"/>
                  </w:rPr>
                  <w:t>Especifique, si aplica</w:t>
                </w:r>
              </w:sdtContent>
            </w:sdt>
          </w:p>
        </w:tc>
      </w:tr>
    </w:tbl>
    <w:p>
      <w:pPr>
        <w:spacing w:before="60" w:after="40"/>
        <w:jc w:val="left"/>
        <w:pBdr>
          <w:bottom w:val="single" w:sz="8" w:space="1" w:color="363447"/>
        </w:pBdr>
      </w:pPr>
      <w:r>
        <w:rPr>
          <w:rFonts w:ascii="Arial" w:hAnsi="Arial" w:eastAsia="Arial"/>
          <w:b/>
          <w:color w:val="363447"/>
          <w:sz w:val="18"/>
        </w:rPr>
        <w:t>3. PROPÓSITO DE LA EVALUACIÓN</w:t>
      </w:r>
    </w:p>
    <w:p>
      <w:pPr>
        <w:spacing w:before="0" w:after="20"/>
      </w:pPr>
      <w:r>
        <w:rPr>
          <w:rFonts w:ascii="Arial" w:hAnsi="Arial" w:eastAsia="Arial"/>
          <w:b w:val="0"/>
          <w:color w:val="000000"/>
          <w:sz w:val="13"/>
        </w:rPr>
        <w:t>Este formato emite un concepto académico, crítico y constructivo sobre el trabajo de grado modalidad práctica, valorando la coherencia del documento, la pertinencia profesional, la caracterización de la entidad receptora, el proceso de práctica, la transferencia de conocimiento, la calidad de los productos desarrollados y la presentación documental.</w:t>
      </w:r>
    </w:p>
    <w:p>
      <w:pPr>
        <w:spacing w:before="0" w:after="20"/>
      </w:pPr>
      <w:r>
        <w:rPr>
          <w:rFonts w:ascii="Arial" w:hAnsi="Arial" w:eastAsia="Arial"/>
          <w:b/>
          <w:color w:val="000000"/>
          <w:sz w:val="13"/>
        </w:rPr>
        <w:t>La evaluación no se orienta principalmente a verificar producción de nuevo conocimiento, sino a valorar la aplicación, apropiación y transferencia de conocimientos disciplinares en un entorno profesional real. Toda evaluación deberá incluir observaciones cualitativas y recomendaciones de mejora.</w:t>
      </w:r>
    </w:p>
    <w:p>
      <w:pPr>
        <w:spacing w:before="60" w:after="40"/>
        <w:jc w:val="left"/>
        <w:pBdr>
          <w:bottom w:val="single" w:sz="8" w:space="1" w:color="363447"/>
        </w:pBdr>
      </w:pPr>
      <w:r>
        <w:rPr>
          <w:rFonts w:ascii="Arial" w:hAnsi="Arial" w:eastAsia="Arial"/>
          <w:b/>
          <w:color w:val="363447"/>
          <w:sz w:val="18"/>
        </w:rPr>
        <w:t>4. RESULTADO DE APRENDIZAJE ASOCIADO</w:t>
      </w:r>
    </w:p>
    <w:p>
      <w:pPr>
        <w:spacing w:before="0" w:after="20"/>
      </w:pPr>
      <w:r>
        <w:rPr>
          <w:rFonts w:ascii="Arial" w:hAnsi="Arial" w:eastAsia="Arial"/>
          <w:b w:val="0"/>
          <w:color w:val="000000"/>
          <w:sz w:val="13"/>
        </w:rPr>
        <w:t>El trabajo de grado modalidad práctica se evalúa en correspondencia con la capacidad del estudiante para desarrollar acciones de planeación, formulación, gestión, aplicación y transferencia de conocimiento en contextos arquitectónicos, urbanos, territoriales, empresariales, institucionales o comunitarios, con impacto en el ejercicio profesional de la arquitectura.</w:t>
      </w:r>
    </w:p>
    <w:p>
      <w:r>
        <w:br w:type="page"/>
      </w:r>
    </w:p>
    <w:p>
      <w:pPr>
        <w:spacing w:before="60" w:after="40"/>
        <w:jc w:val="left"/>
        <w:pBdr>
          <w:bottom w:val="single" w:sz="8" w:space="1" w:color="761513"/>
        </w:pBdr>
      </w:pPr>
      <w:r>
        <w:rPr>
          <w:rFonts w:ascii="Arial" w:hAnsi="Arial" w:eastAsia="Arial"/>
          <w:b/>
          <w:color w:val="761513"/>
          <w:sz w:val="18"/>
        </w:rPr>
        <w:t>5. EVALUACIÓN ACADÉMICA DEL TRABAJO DE PRÁCTICA</w:t>
      </w:r>
    </w:p>
    <w:p>
      <w:pPr>
        <w:spacing w:before="0" w:after="20"/>
      </w:pPr>
      <w:r>
        <w:rPr>
          <w:rFonts w:ascii="Arial" w:hAnsi="Arial" w:eastAsia="Arial"/>
          <w:b w:val="0"/>
          <w:color w:val="000000"/>
          <w:sz w:val="13"/>
        </w:rPr>
        <w:t>Marque el nivel de valoración correspondiente y registre una observación breve, clara y constructiva en cada criterio. Escala: Excelente / Muy bueno / Bueno / Regular / Incompleto.</w:t>
      </w:r>
    </w:p>
    <w:tbl>
      <w:tblPr>
        <w:tblStyle w:val="TableGrid"/>
        <w:tblW w:type="pct" w:w="5000"/>
        <w:jc w:val="center"/>
        <w:tblLook w:firstColumn="1" w:firstRow="1" w:lastColumn="0" w:lastRow="0" w:noHBand="0" w:noVBand="1" w:val="04A0"/>
        <w:tblLayout w:type="fixed"/>
      </w:tblPr>
      <w:tblGrid>
        <w:gridCol w:w="648"/>
        <w:gridCol w:w="2952"/>
        <w:gridCol w:w="4824"/>
        <w:gridCol w:w="1584"/>
        <w:gridCol w:w="4680"/>
      </w:tblGrid>
      <w:tr>
        <w:trPr>
          <w:trHeight w:val="285" w:hRule="atLeast"/>
        </w:trPr>
        <w:tc>
          <w:tcPr>
            <w:tcW w:type="dxa" w:w="648"/>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shd w:fill="761513"/>
          </w:tcPr>
          <w:p>
            <w:pPr>
              <w:spacing w:before="0" w:after="0"/>
              <w:jc w:val="center"/>
            </w:pPr>
            <w:r/>
            <w:r>
              <w:rPr>
                <w:rFonts w:ascii="Arial" w:hAnsi="Arial" w:eastAsia="Arial"/>
                <w:b/>
                <w:i w:val="0"/>
                <w:color w:val="FFFFFF"/>
                <w:sz w:val="14"/>
              </w:rPr>
              <w:t>N.º</w:t>
            </w:r>
          </w:p>
        </w:tc>
        <w:tc>
          <w:tcPr>
            <w:tcW w:type="dxa" w:w="2952"/>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shd w:fill="363447"/>
          </w:tcPr>
          <w:p>
            <w:pPr>
              <w:spacing w:before="0" w:after="0"/>
              <w:jc w:val="center"/>
            </w:pPr>
            <w:r/>
            <w:r>
              <w:rPr>
                <w:rFonts w:ascii="Arial" w:hAnsi="Arial" w:eastAsia="Arial"/>
                <w:b/>
                <w:i w:val="0"/>
                <w:color w:val="FFFFFF"/>
                <w:sz w:val="14"/>
              </w:rPr>
              <w:t>Criterio de evaluación</w:t>
            </w:r>
          </w:p>
        </w:tc>
        <w:tc>
          <w:tcPr>
            <w:tcW w:type="dxa" w:w="482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shd w:fill="363447"/>
          </w:tcPr>
          <w:p>
            <w:pPr>
              <w:spacing w:before="0" w:after="0"/>
              <w:jc w:val="center"/>
            </w:pPr>
            <w:r/>
            <w:r>
              <w:rPr>
                <w:rFonts w:ascii="Arial" w:hAnsi="Arial" w:eastAsia="Arial"/>
                <w:b/>
                <w:i w:val="0"/>
                <w:color w:val="FFFFFF"/>
                <w:sz w:val="14"/>
              </w:rPr>
              <w:t>Aspectos orientadores</w:t>
            </w:r>
          </w:p>
        </w:tc>
        <w:tc>
          <w:tcPr>
            <w:tcW w:type="dxa" w:w="158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shd w:fill="363447"/>
          </w:tcPr>
          <w:p>
            <w:pPr>
              <w:spacing w:before="0" w:after="0"/>
              <w:jc w:val="center"/>
            </w:pPr>
            <w:r/>
            <w:r>
              <w:rPr>
                <w:rFonts w:ascii="Arial" w:hAnsi="Arial" w:eastAsia="Arial"/>
                <w:b/>
                <w:i w:val="0"/>
                <w:color w:val="FFFFFF"/>
                <w:sz w:val="14"/>
              </w:rPr>
              <w:t>Valoración</w:t>
            </w:r>
          </w:p>
        </w:tc>
        <w:tc>
          <w:tcPr>
            <w:tcW w:type="dxa" w:w="4680"/>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shd w:fill="363447"/>
          </w:tcPr>
          <w:p>
            <w:pPr>
              <w:spacing w:before="0" w:after="0"/>
              <w:jc w:val="center"/>
            </w:pPr>
            <w:r/>
            <w:r>
              <w:rPr>
                <w:rFonts w:ascii="Arial" w:hAnsi="Arial" w:eastAsia="Arial"/>
                <w:b/>
                <w:i w:val="0"/>
                <w:color w:val="FFFFFF"/>
                <w:sz w:val="14"/>
              </w:rPr>
              <w:t>Observación y recomendación del jurado</w:t>
            </w:r>
          </w:p>
        </w:tc>
      </w:tr>
      <w:tr>
        <w:trPr>
          <w:trHeight w:val="790" w:hRule="atLeast"/>
        </w:trPr>
        <w:tc>
          <w:tcPr>
            <w:tcW w:type="dxa" w:w="648"/>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center"/>
            </w:pPr>
            <w:r/>
            <w:r>
              <w:rPr>
                <w:rFonts w:ascii="Arial" w:hAnsi="Arial" w:eastAsia="Arial"/>
                <w:b/>
                <w:i w:val="0"/>
                <w:color w:val="761513"/>
                <w:sz w:val="14"/>
              </w:rPr>
              <w:t>1</w:t>
            </w:r>
          </w:p>
        </w:tc>
        <w:tc>
          <w:tcPr>
            <w:tcW w:type="dxa" w:w="2952"/>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i w:val="0"/>
                <w:color w:val="000000"/>
                <w:sz w:val="14"/>
              </w:rPr>
              <w:t>Coherencia general del documento de práctica</w:t>
            </w:r>
          </w:p>
        </w:tc>
        <w:tc>
          <w:tcPr>
            <w:tcW w:type="dxa" w:w="482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3"/>
              </w:rPr>
              <w:t>Relación entre título, objetivos, estructura, introducción, alcance, actividades, productos, resultados y conclusiones de la práctica.</w:t>
            </w:r>
          </w:p>
        </w:tc>
        <w:tc>
          <w:tcPr>
            <w:tcW w:type="dxa" w:w="158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center"/>
            </w:pPr>
            <w:r/>
            <w:sdt>
              <w:sdtPr>
                <w:tag w:val="VAL_1"/>
                <w:alias w:val="Val 1"/>
                <w:id w:val="758826088"/>
                <w:dropDownList>
                  <w:listItem w:displayText="Seleccione" w:value="Seleccione"/>
                  <w:listItem w:displayText="Excelente" w:value="Excelente"/>
                  <w:listItem w:displayText="Muy bueno" w:value="Muy bueno"/>
                  <w:listItem w:displayText="Bueno" w:value="Bueno"/>
                  <w:listItem w:displayText="Regular" w:value="Regular"/>
                  <w:listItem w:displayText="Incompleto" w:value="Incompleto"/>
                </w:dropDownList>
              </w:sdtPr>
              <w:sdtContent>
                <w:r>
                  <w:rPr>
                    <w:rFonts w:ascii="Arial" w:hAnsi="Arial" w:eastAsia="Arial"/>
                    <w:b w:val="0"/>
                    <w:i w:val="0"/>
                    <w:color w:val="000000"/>
                    <w:sz w:val="14"/>
                  </w:rPr>
                  <w:t>Seleccione</w:t>
                </w:r>
              </w:sdtContent>
            </w:sdt>
          </w:p>
        </w:tc>
        <w:tc>
          <w:tcPr>
            <w:tcW w:type="dxa" w:w="4680"/>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sdt>
              <w:sdtPr>
                <w:tag w:val="OBS_1"/>
                <w:alias w:val="Obs 1"/>
                <w:id w:val="748514501"/>
                <w:text w:multiLine="1"/>
              </w:sdtPr>
              <w:sdtContent>
                <w:r>
                  <w:rPr>
                    <w:rFonts w:ascii="Arial" w:hAnsi="Arial" w:eastAsia="Arial"/>
                    <w:b w:val="0"/>
                    <w:i w:val="0"/>
                    <w:color w:val="000000"/>
                    <w:sz w:val="13"/>
                  </w:rPr>
                  <w:t>Escriba una observación y recomendación breve.</w:t>
                </w:r>
              </w:sdtContent>
            </w:sdt>
          </w:p>
        </w:tc>
      </w:tr>
      <w:tr>
        <w:trPr>
          <w:trHeight w:val="790" w:hRule="atLeast"/>
        </w:trPr>
        <w:tc>
          <w:tcPr>
            <w:tcW w:type="dxa" w:w="648"/>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center"/>
            </w:pPr>
            <w:r/>
            <w:r>
              <w:rPr>
                <w:rFonts w:ascii="Arial" w:hAnsi="Arial" w:eastAsia="Arial"/>
                <w:b/>
                <w:i w:val="0"/>
                <w:color w:val="761513"/>
                <w:sz w:val="14"/>
              </w:rPr>
              <w:t>2</w:t>
            </w:r>
          </w:p>
        </w:tc>
        <w:tc>
          <w:tcPr>
            <w:tcW w:type="dxa" w:w="2952"/>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i w:val="0"/>
                <w:color w:val="000000"/>
                <w:sz w:val="14"/>
              </w:rPr>
              <w:t>Pertinencia profesional y delimitación de la práctica</w:t>
            </w:r>
          </w:p>
        </w:tc>
        <w:tc>
          <w:tcPr>
            <w:tcW w:type="dxa" w:w="482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3"/>
              </w:rPr>
              <w:t>Relevancia para el ejercicio profesional de la arquitectura, claridad del encargo o actividad desarrollada, delimitación del alcance y aporte al escenario de práctica.</w:t>
            </w:r>
          </w:p>
        </w:tc>
        <w:tc>
          <w:tcPr>
            <w:tcW w:type="dxa" w:w="158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center"/>
            </w:pPr>
            <w:r/>
            <w:sdt>
              <w:sdtPr>
                <w:tag w:val="VAL_2"/>
                <w:alias w:val="Val 2"/>
                <w:id w:val="224457062"/>
                <w:dropDownList>
                  <w:listItem w:displayText="Seleccione" w:value="Seleccione"/>
                  <w:listItem w:displayText="Excelente" w:value="Excelente"/>
                  <w:listItem w:displayText="Muy bueno" w:value="Muy bueno"/>
                  <w:listItem w:displayText="Bueno" w:value="Bueno"/>
                  <w:listItem w:displayText="Regular" w:value="Regular"/>
                  <w:listItem w:displayText="Incompleto" w:value="Incompleto"/>
                </w:dropDownList>
              </w:sdtPr>
              <w:sdtContent>
                <w:r>
                  <w:rPr>
                    <w:rFonts w:ascii="Arial" w:hAnsi="Arial" w:eastAsia="Arial"/>
                    <w:b w:val="0"/>
                    <w:i w:val="0"/>
                    <w:color w:val="000000"/>
                    <w:sz w:val="14"/>
                  </w:rPr>
                  <w:t>Seleccione</w:t>
                </w:r>
              </w:sdtContent>
            </w:sdt>
          </w:p>
        </w:tc>
        <w:tc>
          <w:tcPr>
            <w:tcW w:type="dxa" w:w="4680"/>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sdt>
              <w:sdtPr>
                <w:tag w:val="OBS_2"/>
                <w:alias w:val="Obs 2"/>
                <w:id w:val="168246266"/>
                <w:text w:multiLine="1"/>
              </w:sdtPr>
              <w:sdtContent>
                <w:r>
                  <w:rPr>
                    <w:rFonts w:ascii="Arial" w:hAnsi="Arial" w:eastAsia="Arial"/>
                    <w:b w:val="0"/>
                    <w:i w:val="0"/>
                    <w:color w:val="000000"/>
                    <w:sz w:val="13"/>
                  </w:rPr>
                  <w:t>Escriba una observación y recomendación breve.</w:t>
                </w:r>
              </w:sdtContent>
            </w:sdt>
          </w:p>
        </w:tc>
      </w:tr>
      <w:tr>
        <w:trPr>
          <w:trHeight w:val="790" w:hRule="atLeast"/>
        </w:trPr>
        <w:tc>
          <w:tcPr>
            <w:tcW w:type="dxa" w:w="648"/>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center"/>
            </w:pPr>
            <w:r/>
            <w:r>
              <w:rPr>
                <w:rFonts w:ascii="Arial" w:hAnsi="Arial" w:eastAsia="Arial"/>
                <w:b/>
                <w:i w:val="0"/>
                <w:color w:val="761513"/>
                <w:sz w:val="14"/>
              </w:rPr>
              <w:t>3</w:t>
            </w:r>
          </w:p>
        </w:tc>
        <w:tc>
          <w:tcPr>
            <w:tcW w:type="dxa" w:w="2952"/>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i w:val="0"/>
                <w:color w:val="000000"/>
                <w:sz w:val="14"/>
              </w:rPr>
              <w:t>Caracterización de la entidad y del contexto de práctica</w:t>
            </w:r>
          </w:p>
        </w:tc>
        <w:tc>
          <w:tcPr>
            <w:tcW w:type="dxa" w:w="482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3"/>
              </w:rPr>
              <w:t>Descripción de la entidad, misión, estructura, área de trabajo, contexto institucional, organizativo, territorial, empresarial o comunitario donde se desarrolló la práctica.</w:t>
            </w:r>
          </w:p>
        </w:tc>
        <w:tc>
          <w:tcPr>
            <w:tcW w:type="dxa" w:w="158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center"/>
            </w:pPr>
            <w:r/>
            <w:sdt>
              <w:sdtPr>
                <w:tag w:val="VAL_3"/>
                <w:alias w:val="Val 3"/>
                <w:id w:val="876987284"/>
                <w:dropDownList>
                  <w:listItem w:displayText="Seleccione" w:value="Seleccione"/>
                  <w:listItem w:displayText="Excelente" w:value="Excelente"/>
                  <w:listItem w:displayText="Muy bueno" w:value="Muy bueno"/>
                  <w:listItem w:displayText="Bueno" w:value="Bueno"/>
                  <w:listItem w:displayText="Regular" w:value="Regular"/>
                  <w:listItem w:displayText="Incompleto" w:value="Incompleto"/>
                </w:dropDownList>
              </w:sdtPr>
              <w:sdtContent>
                <w:r>
                  <w:rPr>
                    <w:rFonts w:ascii="Arial" w:hAnsi="Arial" w:eastAsia="Arial"/>
                    <w:b w:val="0"/>
                    <w:i w:val="0"/>
                    <w:color w:val="000000"/>
                    <w:sz w:val="14"/>
                  </w:rPr>
                  <w:t>Seleccione</w:t>
                </w:r>
              </w:sdtContent>
            </w:sdt>
          </w:p>
        </w:tc>
        <w:tc>
          <w:tcPr>
            <w:tcW w:type="dxa" w:w="4680"/>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sdt>
              <w:sdtPr>
                <w:tag w:val="OBS_3"/>
                <w:alias w:val="Obs 3"/>
                <w:id w:val="758898644"/>
                <w:text w:multiLine="1"/>
              </w:sdtPr>
              <w:sdtContent>
                <w:r>
                  <w:rPr>
                    <w:rFonts w:ascii="Arial" w:hAnsi="Arial" w:eastAsia="Arial"/>
                    <w:b w:val="0"/>
                    <w:i w:val="0"/>
                    <w:color w:val="000000"/>
                    <w:sz w:val="13"/>
                  </w:rPr>
                  <w:t>Escriba una observación y recomendación breve.</w:t>
                </w:r>
              </w:sdtContent>
            </w:sdt>
          </w:p>
        </w:tc>
      </w:tr>
      <w:tr>
        <w:trPr>
          <w:trHeight w:val="790" w:hRule="atLeast"/>
        </w:trPr>
        <w:tc>
          <w:tcPr>
            <w:tcW w:type="dxa" w:w="648"/>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center"/>
            </w:pPr>
            <w:r/>
            <w:r>
              <w:rPr>
                <w:rFonts w:ascii="Arial" w:hAnsi="Arial" w:eastAsia="Arial"/>
                <w:b/>
                <w:i w:val="0"/>
                <w:color w:val="761513"/>
                <w:sz w:val="14"/>
              </w:rPr>
              <w:t>4</w:t>
            </w:r>
          </w:p>
        </w:tc>
        <w:tc>
          <w:tcPr>
            <w:tcW w:type="dxa" w:w="2952"/>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i w:val="0"/>
                <w:color w:val="000000"/>
                <w:sz w:val="14"/>
              </w:rPr>
              <w:t>Proceso de práctica, sistematización y evidencias</w:t>
            </w:r>
          </w:p>
        </w:tc>
        <w:tc>
          <w:tcPr>
            <w:tcW w:type="dxa" w:w="482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3"/>
              </w:rPr>
              <w:t>Claridad de actividades, fases, instrumentos, registros, bitácoras, soportes y relación entre objetivos, desarrollo, aprendizajes y conclusiones.</w:t>
            </w:r>
          </w:p>
        </w:tc>
        <w:tc>
          <w:tcPr>
            <w:tcW w:type="dxa" w:w="158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center"/>
            </w:pPr>
            <w:r/>
            <w:sdt>
              <w:sdtPr>
                <w:tag w:val="VAL_4"/>
                <w:alias w:val="Val 4"/>
                <w:id w:val="31794443"/>
                <w:dropDownList>
                  <w:listItem w:displayText="Seleccione" w:value="Seleccione"/>
                  <w:listItem w:displayText="Excelente" w:value="Excelente"/>
                  <w:listItem w:displayText="Muy bueno" w:value="Muy bueno"/>
                  <w:listItem w:displayText="Bueno" w:value="Bueno"/>
                  <w:listItem w:displayText="Regular" w:value="Regular"/>
                  <w:listItem w:displayText="Incompleto" w:value="Incompleto"/>
                </w:dropDownList>
              </w:sdtPr>
              <w:sdtContent>
                <w:r>
                  <w:rPr>
                    <w:rFonts w:ascii="Arial" w:hAnsi="Arial" w:eastAsia="Arial"/>
                    <w:b w:val="0"/>
                    <w:i w:val="0"/>
                    <w:color w:val="000000"/>
                    <w:sz w:val="14"/>
                  </w:rPr>
                  <w:t>Seleccione</w:t>
                </w:r>
              </w:sdtContent>
            </w:sdt>
          </w:p>
        </w:tc>
        <w:tc>
          <w:tcPr>
            <w:tcW w:type="dxa" w:w="4680"/>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sdt>
              <w:sdtPr>
                <w:tag w:val="OBS_4"/>
                <w:alias w:val="Obs 4"/>
                <w:id w:val="713189606"/>
                <w:text w:multiLine="1"/>
              </w:sdtPr>
              <w:sdtContent>
                <w:r>
                  <w:rPr>
                    <w:rFonts w:ascii="Arial" w:hAnsi="Arial" w:eastAsia="Arial"/>
                    <w:b w:val="0"/>
                    <w:i w:val="0"/>
                    <w:color w:val="000000"/>
                    <w:sz w:val="13"/>
                  </w:rPr>
                  <w:t>Escriba una observación y recomendación breve.</w:t>
                </w:r>
              </w:sdtContent>
            </w:sdt>
          </w:p>
        </w:tc>
      </w:tr>
      <w:tr>
        <w:trPr>
          <w:trHeight w:val="790" w:hRule="atLeast"/>
        </w:trPr>
        <w:tc>
          <w:tcPr>
            <w:tcW w:type="dxa" w:w="648"/>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center"/>
            </w:pPr>
            <w:r/>
            <w:r>
              <w:rPr>
                <w:rFonts w:ascii="Arial" w:hAnsi="Arial" w:eastAsia="Arial"/>
                <w:b/>
                <w:i w:val="0"/>
                <w:color w:val="761513"/>
                <w:sz w:val="14"/>
              </w:rPr>
              <w:t>5</w:t>
            </w:r>
          </w:p>
        </w:tc>
        <w:tc>
          <w:tcPr>
            <w:tcW w:type="dxa" w:w="2952"/>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i w:val="0"/>
                <w:color w:val="000000"/>
                <w:sz w:val="14"/>
              </w:rPr>
              <w:t>Productos profesionales, transferencia de conocimiento e impacto</w:t>
            </w:r>
          </w:p>
        </w:tc>
        <w:tc>
          <w:tcPr>
            <w:tcW w:type="dxa" w:w="482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3"/>
              </w:rPr>
              <w:t>Calidad y pertinencia de productos técnicos, proyectuales, planimétricos, documentales o pedagógicos; aplicación de conocimientos; transferencia y utilidad para la entidad o comunidad receptora.</w:t>
            </w:r>
          </w:p>
        </w:tc>
        <w:tc>
          <w:tcPr>
            <w:tcW w:type="dxa" w:w="158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center"/>
            </w:pPr>
            <w:r/>
            <w:sdt>
              <w:sdtPr>
                <w:tag w:val="VAL_5"/>
                <w:alias w:val="Val 5"/>
                <w:id w:val="484166581"/>
                <w:dropDownList>
                  <w:listItem w:displayText="Seleccione" w:value="Seleccione"/>
                  <w:listItem w:displayText="Excelente" w:value="Excelente"/>
                  <w:listItem w:displayText="Muy bueno" w:value="Muy bueno"/>
                  <w:listItem w:displayText="Bueno" w:value="Bueno"/>
                  <w:listItem w:displayText="Regular" w:value="Regular"/>
                  <w:listItem w:displayText="Incompleto" w:value="Incompleto"/>
                </w:dropDownList>
              </w:sdtPr>
              <w:sdtContent>
                <w:r>
                  <w:rPr>
                    <w:rFonts w:ascii="Arial" w:hAnsi="Arial" w:eastAsia="Arial"/>
                    <w:b w:val="0"/>
                    <w:i w:val="0"/>
                    <w:color w:val="000000"/>
                    <w:sz w:val="14"/>
                  </w:rPr>
                  <w:t>Seleccione</w:t>
                </w:r>
              </w:sdtContent>
            </w:sdt>
          </w:p>
        </w:tc>
        <w:tc>
          <w:tcPr>
            <w:tcW w:type="dxa" w:w="4680"/>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sdt>
              <w:sdtPr>
                <w:tag w:val="OBS_5"/>
                <w:alias w:val="Obs 5"/>
                <w:id w:val="800199491"/>
                <w:text w:multiLine="1"/>
              </w:sdtPr>
              <w:sdtContent>
                <w:r>
                  <w:rPr>
                    <w:rFonts w:ascii="Arial" w:hAnsi="Arial" w:eastAsia="Arial"/>
                    <w:b w:val="0"/>
                    <w:i w:val="0"/>
                    <w:color w:val="000000"/>
                    <w:sz w:val="13"/>
                  </w:rPr>
                  <w:t>Escriba una observación y recomendación breve.</w:t>
                </w:r>
              </w:sdtContent>
            </w:sdt>
          </w:p>
        </w:tc>
      </w:tr>
      <w:tr>
        <w:trPr>
          <w:trHeight w:val="790" w:hRule="atLeast"/>
        </w:trPr>
        <w:tc>
          <w:tcPr>
            <w:tcW w:type="dxa" w:w="648"/>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center"/>
            </w:pPr>
            <w:r/>
            <w:r>
              <w:rPr>
                <w:rFonts w:ascii="Arial" w:hAnsi="Arial" w:eastAsia="Arial"/>
                <w:b/>
                <w:i w:val="0"/>
                <w:color w:val="761513"/>
                <w:sz w:val="14"/>
              </w:rPr>
              <w:t>6</w:t>
            </w:r>
          </w:p>
        </w:tc>
        <w:tc>
          <w:tcPr>
            <w:tcW w:type="dxa" w:w="2952"/>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i w:val="0"/>
                <w:color w:val="000000"/>
                <w:sz w:val="14"/>
              </w:rPr>
              <w:t>Comunicación técnica, académica y presentación documental</w:t>
            </w:r>
          </w:p>
        </w:tc>
        <w:tc>
          <w:tcPr>
            <w:tcW w:type="dxa" w:w="482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3"/>
              </w:rPr>
              <w:t>Claridad de redacción, citación y bibliografía; calidad gráfica de planimetrías, fotografías, tablas, anexos y soportes; cumplimiento de normas de presentación.</w:t>
            </w:r>
          </w:p>
        </w:tc>
        <w:tc>
          <w:tcPr>
            <w:tcW w:type="dxa" w:w="158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center"/>
            </w:pPr>
            <w:r/>
            <w:sdt>
              <w:sdtPr>
                <w:tag w:val="VAL_6"/>
                <w:alias w:val="Val 6"/>
                <w:id w:val="265002252"/>
                <w:dropDownList>
                  <w:listItem w:displayText="Seleccione" w:value="Seleccione"/>
                  <w:listItem w:displayText="Excelente" w:value="Excelente"/>
                  <w:listItem w:displayText="Muy bueno" w:value="Muy bueno"/>
                  <w:listItem w:displayText="Bueno" w:value="Bueno"/>
                  <w:listItem w:displayText="Regular" w:value="Regular"/>
                  <w:listItem w:displayText="Incompleto" w:value="Incompleto"/>
                </w:dropDownList>
              </w:sdtPr>
              <w:sdtContent>
                <w:r>
                  <w:rPr>
                    <w:rFonts w:ascii="Arial" w:hAnsi="Arial" w:eastAsia="Arial"/>
                    <w:b w:val="0"/>
                    <w:i w:val="0"/>
                    <w:color w:val="000000"/>
                    <w:sz w:val="14"/>
                  </w:rPr>
                  <w:t>Seleccione</w:t>
                </w:r>
              </w:sdtContent>
            </w:sdt>
          </w:p>
        </w:tc>
        <w:tc>
          <w:tcPr>
            <w:tcW w:type="dxa" w:w="4680"/>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sdt>
              <w:sdtPr>
                <w:tag w:val="OBS_6"/>
                <w:alias w:val="Obs 6"/>
                <w:id w:val="447587254"/>
                <w:text w:multiLine="1"/>
              </w:sdtPr>
              <w:sdtContent>
                <w:r>
                  <w:rPr>
                    <w:rFonts w:ascii="Arial" w:hAnsi="Arial" w:eastAsia="Arial"/>
                    <w:b w:val="0"/>
                    <w:i w:val="0"/>
                    <w:color w:val="000000"/>
                    <w:sz w:val="13"/>
                  </w:rPr>
                  <w:t>Escriba una observación y recomendación breve.</w:t>
                </w:r>
              </w:sdtContent>
            </w:sdt>
          </w:p>
        </w:tc>
      </w:tr>
    </w:tbl>
    <w:p>
      <w:r>
        <w:br w:type="page"/>
      </w:r>
    </w:p>
    <w:p>
      <w:pPr>
        <w:spacing w:before="60" w:after="40"/>
        <w:jc w:val="left"/>
        <w:pBdr>
          <w:bottom w:val="single" w:sz="8" w:space="1" w:color="761513"/>
        </w:pBdr>
      </w:pPr>
      <w:r>
        <w:rPr>
          <w:rFonts w:ascii="Arial" w:hAnsi="Arial" w:eastAsia="Arial"/>
          <w:b/>
          <w:color w:val="761513"/>
          <w:sz w:val="18"/>
        </w:rPr>
        <w:t>6. CONCEPTO ACADÉMICO FINAL DEL JURADO</w:t>
      </w:r>
    </w:p>
    <w:tbl>
      <w:tblPr>
        <w:tblStyle w:val="TableGrid"/>
        <w:tblW w:type="pct" w:w="5000"/>
        <w:jc w:val="center"/>
        <w:tblLook w:firstColumn="1" w:firstRow="1" w:lastColumn="0" w:lastRow="0" w:noHBand="0" w:noVBand="1" w:val="04A0"/>
        <w:tblLayout w:type="fixed"/>
      </w:tblPr>
      <w:tblGrid>
        <w:gridCol w:w="3672"/>
        <w:gridCol w:w="11016"/>
      </w:tblGrid>
      <w:tr>
        <w:trPr>
          <w:trHeight w:val="720" w:hRule="atLeast"/>
        </w:trPr>
        <w:tc>
          <w:tcPr>
            <w:tcW w:type="dxa" w:w="3672"/>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i w:val="0"/>
                <w:color w:val="363447"/>
                <w:sz w:val="14"/>
              </w:rPr>
              <w:t>6.1 Fortalezas principales del trabajo</w:t>
            </w:r>
          </w:p>
        </w:tc>
        <w:tc>
          <w:tcPr>
            <w:tcW w:type="dxa" w:w="11016"/>
            <w:vAlign w:val="top"/>
            <w:tcMar>
              <w:top w:w="50" w:type="dxa"/>
              <w:start w:w="50" w:type="dxa"/>
              <w:bottom w:w="50" w:type="dxa"/>
              <w:end w:w="50" w:type="dxa"/>
            </w:tcMar>
            <w:tcBorders>
              <w:top w:val="single" w:sz="4" w:space="0" w:color="9A9A9A"/>
              <w:left w:val="single" w:sz="4" w:space="0" w:color="9A9A9A"/>
              <w:bottom w:val="single" w:sz="4" w:space="0" w:color="9A9A9A"/>
              <w:right w:val="single" w:sz="4" w:space="0" w:color="9A9A9A"/>
            </w:tcBorders>
          </w:tcPr>
          <w:p>
            <w:pPr>
              <w:spacing w:before="0" w:after="40"/>
            </w:pPr>
            <w:r/>
            <w:r>
              <w:rPr>
                <w:rFonts w:ascii="Arial" w:hAnsi="Arial" w:eastAsia="Arial"/>
                <w:color w:val="000000"/>
                <w:sz w:val="13"/>
              </w:rPr>
              <w:t>Indique los aspectos mejor logrados de la práctica, los productos destacados y los aportes que el estudiante debe conservar o potenciar.</w:t>
            </w:r>
          </w:p>
          <w:p>
            <w:pPr>
              <w:spacing w:before="20" w:after="0"/>
            </w:pPr>
            <w:sdt>
              <w:sdtPr>
                <w:tag w:val="FORTALEZAS"/>
                <w:alias w:val="Fortalezas"/>
                <w:id w:val="388285726"/>
                <w:text w:multiLine="1"/>
              </w:sdtPr>
              <w:sdtContent>
                <w:r>
                  <w:rPr>
                    <w:rFonts w:ascii="Arial" w:hAnsi="Arial" w:eastAsia="Arial"/>
                    <w:color w:val="000000"/>
                    <w:sz w:val="14"/>
                  </w:rPr>
                  <w:t>Escriba las fortalezas principales del trabajo de práctica.</w:t>
                </w:r>
              </w:sdtContent>
            </w:sdt>
          </w:p>
        </w:tc>
      </w:tr>
      <w:tr>
        <w:trPr>
          <w:trHeight w:val="720" w:hRule="atLeast"/>
        </w:trPr>
        <w:tc>
          <w:tcPr>
            <w:tcW w:type="dxa" w:w="3672"/>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i w:val="0"/>
                <w:color w:val="363447"/>
                <w:sz w:val="14"/>
              </w:rPr>
              <w:t>6.2 Aspectos que requieren ajuste o fortalecimiento</w:t>
            </w:r>
          </w:p>
        </w:tc>
        <w:tc>
          <w:tcPr>
            <w:tcW w:type="dxa" w:w="11016"/>
            <w:vAlign w:val="top"/>
            <w:tcMar>
              <w:top w:w="50" w:type="dxa"/>
              <w:start w:w="50" w:type="dxa"/>
              <w:bottom w:w="50" w:type="dxa"/>
              <w:end w:w="50" w:type="dxa"/>
            </w:tcMar>
            <w:tcBorders>
              <w:top w:val="single" w:sz="4" w:space="0" w:color="9A9A9A"/>
              <w:left w:val="single" w:sz="4" w:space="0" w:color="9A9A9A"/>
              <w:bottom w:val="single" w:sz="4" w:space="0" w:color="9A9A9A"/>
              <w:right w:val="single" w:sz="4" w:space="0" w:color="9A9A9A"/>
            </w:tcBorders>
          </w:tcPr>
          <w:p>
            <w:pPr>
              <w:spacing w:before="0" w:after="40"/>
            </w:pPr>
            <w:r/>
            <w:r>
              <w:rPr>
                <w:rFonts w:ascii="Arial" w:hAnsi="Arial" w:eastAsia="Arial"/>
                <w:color w:val="000000"/>
                <w:sz w:val="13"/>
              </w:rPr>
              <w:t>Indique los principales vacíos, debilidades, inconsistencias o aspectos que deben ser corregidos antes de la sustentación o entrega final.</w:t>
            </w:r>
          </w:p>
          <w:p>
            <w:pPr>
              <w:spacing w:before="20" w:after="0"/>
            </w:pPr>
            <w:sdt>
              <w:sdtPr>
                <w:tag w:val="AJUSTES"/>
                <w:alias w:val="Ajustes"/>
                <w:id w:val="352990442"/>
                <w:text w:multiLine="1"/>
              </w:sdtPr>
              <w:sdtContent>
                <w:r>
                  <w:rPr>
                    <w:rFonts w:ascii="Arial" w:hAnsi="Arial" w:eastAsia="Arial"/>
                    <w:color w:val="000000"/>
                    <w:sz w:val="14"/>
                  </w:rPr>
                  <w:t>Escriba los aspectos que requieren ajuste o fortalecimiento.</w:t>
                </w:r>
              </w:sdtContent>
            </w:sdt>
          </w:p>
        </w:tc>
      </w:tr>
      <w:tr>
        <w:trPr>
          <w:trHeight w:val="720" w:hRule="atLeast"/>
        </w:trPr>
        <w:tc>
          <w:tcPr>
            <w:tcW w:type="dxa" w:w="3672"/>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i w:val="0"/>
                <w:color w:val="363447"/>
                <w:sz w:val="14"/>
              </w:rPr>
              <w:t>6.3 Recomendaciones para la mejora del trabajo</w:t>
            </w:r>
          </w:p>
        </w:tc>
        <w:tc>
          <w:tcPr>
            <w:tcW w:type="dxa" w:w="11016"/>
            <w:vAlign w:val="top"/>
            <w:tcMar>
              <w:top w:w="50" w:type="dxa"/>
              <w:start w:w="50" w:type="dxa"/>
              <w:bottom w:w="50" w:type="dxa"/>
              <w:end w:w="50" w:type="dxa"/>
            </w:tcMar>
            <w:tcBorders>
              <w:top w:val="single" w:sz="4" w:space="0" w:color="9A9A9A"/>
              <w:left w:val="single" w:sz="4" w:space="0" w:color="9A9A9A"/>
              <w:bottom w:val="single" w:sz="4" w:space="0" w:color="9A9A9A"/>
              <w:right w:val="single" w:sz="4" w:space="0" w:color="9A9A9A"/>
            </w:tcBorders>
          </w:tcPr>
          <w:p>
            <w:pPr>
              <w:spacing w:before="0" w:after="40"/>
            </w:pPr>
            <w:r/>
            <w:r>
              <w:rPr>
                <w:rFonts w:ascii="Arial" w:hAnsi="Arial" w:eastAsia="Arial"/>
                <w:color w:val="000000"/>
                <w:sz w:val="13"/>
              </w:rPr>
              <w:t>Formule recomendaciones concretas y verificables orientadas al fortalecimiento del documento, los productos profesionales, la sistematización de la experiencia o la presentación final.</w:t>
            </w:r>
          </w:p>
          <w:p>
            <w:pPr>
              <w:spacing w:before="20" w:after="0"/>
            </w:pPr>
            <w:sdt>
              <w:sdtPr>
                <w:tag w:val="RECOMENDACIONES"/>
                <w:alias w:val="Recomendaciones"/>
                <w:id w:val="132953819"/>
                <w:text w:multiLine="1"/>
              </w:sdtPr>
              <w:sdtContent>
                <w:r>
                  <w:rPr>
                    <w:rFonts w:ascii="Arial" w:hAnsi="Arial" w:eastAsia="Arial"/>
                    <w:color w:val="000000"/>
                    <w:sz w:val="14"/>
                  </w:rPr>
                  <w:t>Escriba recomendaciones concretas para la mejora del trabajo.</w:t>
                </w:r>
              </w:sdtContent>
            </w:sdt>
          </w:p>
        </w:tc>
      </w:tr>
    </w:tbl>
    <w:p>
      <w:pPr>
        <w:spacing w:before="60" w:after="40"/>
        <w:jc w:val="left"/>
        <w:pBdr>
          <w:bottom w:val="single" w:sz="8" w:space="1" w:color="363447"/>
        </w:pBdr>
      </w:pPr>
      <w:r>
        <w:rPr>
          <w:rFonts w:ascii="Arial" w:hAnsi="Arial" w:eastAsia="Arial"/>
          <w:b/>
          <w:color w:val="363447"/>
          <w:sz w:val="18"/>
        </w:rPr>
        <w:t>7. DECISIÓN DEL JURADO EVALUADOR</w:t>
      </w:r>
    </w:p>
    <w:tbl>
      <w:tblPr>
        <w:tblStyle w:val="TableGrid"/>
        <w:tblW w:type="pct" w:w="5000"/>
        <w:jc w:val="center"/>
        <w:tblLook w:firstColumn="1" w:firstRow="1" w:lastColumn="0" w:lastRow="0" w:noHBand="0" w:noVBand="1" w:val="04A0"/>
        <w:tblLayout w:type="fixed"/>
      </w:tblPr>
      <w:tblGrid>
        <w:gridCol w:w="4320"/>
        <w:gridCol w:w="1008"/>
        <w:gridCol w:w="8136"/>
        <w:gridCol w:w="1224"/>
      </w:tblGrid>
      <w:tr>
        <w:trPr>
          <w:trHeight w:val="250" w:hRule="atLeast"/>
        </w:trPr>
        <w:tc>
          <w:tcPr>
            <w:tcW w:type="dxa" w:w="4320"/>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shd w:fill="761513"/>
          </w:tcPr>
          <w:p>
            <w:pPr>
              <w:spacing w:before="0" w:after="0"/>
              <w:jc w:val="center"/>
            </w:pPr>
            <w:r/>
            <w:r>
              <w:rPr>
                <w:rFonts w:ascii="Arial" w:hAnsi="Arial" w:eastAsia="Arial"/>
                <w:b/>
                <w:i w:val="0"/>
                <w:color w:val="FFFFFF"/>
                <w:sz w:val="14"/>
              </w:rPr>
              <w:t>Decisión</w:t>
            </w:r>
          </w:p>
        </w:tc>
        <w:tc>
          <w:tcPr>
            <w:tcW w:type="dxa" w:w="1008"/>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shd w:fill="761513"/>
          </w:tcPr>
          <w:p>
            <w:pPr>
              <w:spacing w:before="0" w:after="0"/>
              <w:jc w:val="center"/>
            </w:pPr>
            <w:r/>
            <w:r>
              <w:rPr>
                <w:rFonts w:ascii="Arial" w:hAnsi="Arial" w:eastAsia="Arial"/>
                <w:b/>
                <w:i w:val="0"/>
                <w:color w:val="FFFFFF"/>
                <w:sz w:val="14"/>
              </w:rPr>
              <w:t>X</w:t>
            </w:r>
          </w:p>
        </w:tc>
        <w:tc>
          <w:tcPr>
            <w:tcW w:type="dxa" w:w="8136"/>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shd w:fill="761513"/>
          </w:tcPr>
          <w:p>
            <w:pPr>
              <w:spacing w:before="0" w:after="0"/>
              <w:jc w:val="center"/>
            </w:pPr>
            <w:r/>
            <w:r>
              <w:rPr>
                <w:rFonts w:ascii="Arial" w:hAnsi="Arial" w:eastAsia="Arial"/>
                <w:b/>
                <w:i w:val="0"/>
                <w:color w:val="FFFFFF"/>
                <w:sz w:val="14"/>
              </w:rPr>
              <w:t>Validación del diligenciamiento</w:t>
            </w:r>
          </w:p>
        </w:tc>
        <w:tc>
          <w:tcPr>
            <w:tcW w:type="dxa" w:w="122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shd w:fill="761513"/>
          </w:tcPr>
          <w:p>
            <w:pPr>
              <w:spacing w:before="0" w:after="0"/>
              <w:jc w:val="center"/>
            </w:pPr>
            <w:r/>
            <w:r>
              <w:rPr>
                <w:rFonts w:ascii="Arial" w:hAnsi="Arial" w:eastAsia="Arial"/>
                <w:b/>
                <w:i w:val="0"/>
                <w:color w:val="FFFFFF"/>
                <w:sz w:val="14"/>
              </w:rPr>
              <w:t>Sí/No</w:t>
            </w:r>
          </w:p>
        </w:tc>
      </w:tr>
      <w:tr>
        <w:trPr>
          <w:trHeight w:val="215" w:hRule="atLeast"/>
        </w:trPr>
        <w:tc>
          <w:tcPr>
            <w:tcW w:type="dxa" w:w="4320"/>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4"/>
              </w:rPr>
              <w:t>Se cita a sustentación</w:t>
            </w:r>
          </w:p>
        </w:tc>
        <w:tc>
          <w:tcPr>
            <w:tcW w:type="dxa" w:w="1008"/>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center"/>
            </w:pPr>
            <w:r/>
            <w:sdt>
              <w:sdtPr>
                <w:tag w:val="CHK_DECISION_CITA"/>
                <w:alias w:val="Chk Decision Cita"/>
                <w:id w:val="110700214"/>
                <w14:checkbox>
                  <w14:checked w14:val="0"/>
                  <w14:checkedState w14:val="2612" w14:font="Segoe UI Symbol"/>
                  <w14:uncheckedState w14:val="2610" w14:font="Segoe UI Symbol"/>
                </w14:checkbox>
              </w:sdtPr>
              <w:sdtContent>
                <w:r>
                  <w:rPr>
                    <w:rFonts w:ascii="Arial" w:hAnsi="Arial" w:eastAsia="Arial"/>
                    <w:b w:val="0"/>
                    <w:i w:val="0"/>
                    <w:color w:val="000000"/>
                    <w:sz w:val="14"/>
                  </w:rPr>
                  <w:t>☐</w:t>
                </w:r>
              </w:sdtContent>
            </w:sdt>
          </w:p>
        </w:tc>
        <w:tc>
          <w:tcPr>
            <w:tcW w:type="dxa" w:w="8136"/>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4"/>
              </w:rPr>
              <w:t>El jurado valoró todos los criterios de evaluación.</w:t>
            </w:r>
          </w:p>
        </w:tc>
        <w:tc>
          <w:tcPr>
            <w:tcW w:type="dxa" w:w="122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center"/>
            </w:pPr>
            <w:r/>
            <w:sdt>
              <w:sdtPr>
                <w:tag w:val="CHK_VAL_CRITERIOS"/>
                <w:alias w:val="Chk Val Criterios"/>
                <w:id w:val="43033710"/>
                <w14:checkbox>
                  <w14:checked w14:val="0"/>
                  <w14:checkedState w14:val="2612" w14:font="Segoe UI Symbol"/>
                  <w14:uncheckedState w14:val="2610" w14:font="Segoe UI Symbol"/>
                </w14:checkbox>
              </w:sdtPr>
              <w:sdtContent>
                <w:r>
                  <w:rPr>
                    <w:rFonts w:ascii="Arial" w:hAnsi="Arial" w:eastAsia="Arial"/>
                    <w:b w:val="0"/>
                    <w:i w:val="0"/>
                    <w:color w:val="000000"/>
                    <w:sz w:val="14"/>
                  </w:rPr>
                  <w:t>☐</w:t>
                </w:r>
              </w:sdtContent>
            </w:sdt>
          </w:p>
        </w:tc>
      </w:tr>
      <w:tr>
        <w:trPr>
          <w:trHeight w:val="215" w:hRule="atLeast"/>
        </w:trPr>
        <w:tc>
          <w:tcPr>
            <w:tcW w:type="dxa" w:w="4320"/>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4"/>
              </w:rPr>
              <w:t>Se cita a sustentación con ajustes</w:t>
            </w:r>
          </w:p>
        </w:tc>
        <w:tc>
          <w:tcPr>
            <w:tcW w:type="dxa" w:w="1008"/>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center"/>
            </w:pPr>
            <w:r/>
            <w:sdt>
              <w:sdtPr>
                <w:tag w:val="CHK_DECISION_CITA_AJUSTES"/>
                <w:alias w:val="Chk Decision Cita Ajustes"/>
                <w:id w:val="259784406"/>
                <w14:checkbox>
                  <w14:checked w14:val="0"/>
                  <w14:checkedState w14:val="2612" w14:font="Segoe UI Symbol"/>
                  <w14:uncheckedState w14:val="2610" w14:font="Segoe UI Symbol"/>
                </w14:checkbox>
              </w:sdtPr>
              <w:sdtContent>
                <w:r>
                  <w:rPr>
                    <w:rFonts w:ascii="Arial" w:hAnsi="Arial" w:eastAsia="Arial"/>
                    <w:b w:val="0"/>
                    <w:i w:val="0"/>
                    <w:color w:val="000000"/>
                    <w:sz w:val="14"/>
                  </w:rPr>
                  <w:t>☐</w:t>
                </w:r>
              </w:sdtContent>
            </w:sdt>
          </w:p>
        </w:tc>
        <w:tc>
          <w:tcPr>
            <w:tcW w:type="dxa" w:w="8136"/>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4"/>
              </w:rPr>
              <w:t>El jurado registró observaciones cualitativas.</w:t>
            </w:r>
          </w:p>
        </w:tc>
        <w:tc>
          <w:tcPr>
            <w:tcW w:type="dxa" w:w="122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center"/>
            </w:pPr>
            <w:r/>
            <w:sdt>
              <w:sdtPr>
                <w:tag w:val="CHK_VAL_OBSERVACIONES"/>
                <w:alias w:val="Chk Val Observaciones"/>
                <w:id w:val="774874542"/>
                <w14:checkbox>
                  <w14:checked w14:val="0"/>
                  <w14:checkedState w14:val="2612" w14:font="Segoe UI Symbol"/>
                  <w14:uncheckedState w14:val="2610" w14:font="Segoe UI Symbol"/>
                </w14:checkbox>
              </w:sdtPr>
              <w:sdtContent>
                <w:r>
                  <w:rPr>
                    <w:rFonts w:ascii="Arial" w:hAnsi="Arial" w:eastAsia="Arial"/>
                    <w:b w:val="0"/>
                    <w:i w:val="0"/>
                    <w:color w:val="000000"/>
                    <w:sz w:val="14"/>
                  </w:rPr>
                  <w:t>☐</w:t>
                </w:r>
              </w:sdtContent>
            </w:sdt>
          </w:p>
        </w:tc>
      </w:tr>
      <w:tr>
        <w:trPr>
          <w:trHeight w:val="215" w:hRule="atLeast"/>
        </w:trPr>
        <w:tc>
          <w:tcPr>
            <w:tcW w:type="dxa" w:w="4320"/>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4"/>
              </w:rPr>
              <w:t>No se cita a sustentación</w:t>
            </w:r>
          </w:p>
        </w:tc>
        <w:tc>
          <w:tcPr>
            <w:tcW w:type="dxa" w:w="1008"/>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center"/>
            </w:pPr>
            <w:r/>
            <w:sdt>
              <w:sdtPr>
                <w:tag w:val="CHK_DECISION_NO_CITA"/>
                <w:alias w:val="Chk Decision No Cita"/>
                <w:id w:val="231367474"/>
                <w14:checkbox>
                  <w14:checked w14:val="0"/>
                  <w14:checkedState w14:val="2612" w14:font="Segoe UI Symbol"/>
                  <w14:uncheckedState w14:val="2610" w14:font="Segoe UI Symbol"/>
                </w14:checkbox>
              </w:sdtPr>
              <w:sdtContent>
                <w:r>
                  <w:rPr>
                    <w:rFonts w:ascii="Arial" w:hAnsi="Arial" w:eastAsia="Arial"/>
                    <w:b w:val="0"/>
                    <w:i w:val="0"/>
                    <w:color w:val="000000"/>
                    <w:sz w:val="14"/>
                  </w:rPr>
                  <w:t>☐</w:t>
                </w:r>
              </w:sdtContent>
            </w:sdt>
          </w:p>
        </w:tc>
        <w:tc>
          <w:tcPr>
            <w:tcW w:type="dxa" w:w="8136"/>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4"/>
              </w:rPr>
              <w:t>El jurado formuló concepto académico final.</w:t>
            </w:r>
          </w:p>
        </w:tc>
        <w:tc>
          <w:tcPr>
            <w:tcW w:type="dxa" w:w="122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center"/>
            </w:pPr>
            <w:r/>
            <w:sdt>
              <w:sdtPr>
                <w:tag w:val="CHK_VAL_CONCEPTO"/>
                <w:alias w:val="Chk Val Concepto"/>
                <w:id w:val="5211594"/>
                <w14:checkbox>
                  <w14:checked w14:val="0"/>
                  <w14:checkedState w14:val="2612" w14:font="Segoe UI Symbol"/>
                  <w14:uncheckedState w14:val="2610" w14:font="Segoe UI Symbol"/>
                </w14:checkbox>
              </w:sdtPr>
              <w:sdtContent>
                <w:r>
                  <w:rPr>
                    <w:rFonts w:ascii="Arial" w:hAnsi="Arial" w:eastAsia="Arial"/>
                    <w:b w:val="0"/>
                    <w:i w:val="0"/>
                    <w:color w:val="000000"/>
                    <w:sz w:val="14"/>
                  </w:rPr>
                  <w:t>☐</w:t>
                </w:r>
              </w:sdtContent>
            </w:sdt>
          </w:p>
        </w:tc>
      </w:tr>
      <w:tr>
        <w:trPr>
          <w:trHeight w:val="215" w:hRule="atLeast"/>
        </w:trPr>
        <w:tc>
          <w:tcPr>
            <w:tcW w:type="dxa" w:w="4320"/>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4"/>
              </w:rPr>
            </w:r>
          </w:p>
        </w:tc>
        <w:tc>
          <w:tcPr>
            <w:tcW w:type="dxa" w:w="1008"/>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4"/>
              </w:rPr>
            </w:r>
          </w:p>
        </w:tc>
        <w:tc>
          <w:tcPr>
            <w:tcW w:type="dxa" w:w="8136"/>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4"/>
              </w:rPr>
              <w:t>El jurado indicó recomendaciones concretas.</w:t>
            </w:r>
          </w:p>
        </w:tc>
        <w:tc>
          <w:tcPr>
            <w:tcW w:type="dxa" w:w="122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center"/>
            </w:pPr>
            <w:r/>
            <w:sdt>
              <w:sdtPr>
                <w:tag w:val="CHK_VAL_RECOMENDACIONES"/>
                <w:alias w:val="Chk Val Recomendaciones"/>
                <w:id w:val="968123197"/>
                <w14:checkbox>
                  <w14:checked w14:val="0"/>
                  <w14:checkedState w14:val="2612" w14:font="Segoe UI Symbol"/>
                  <w14:uncheckedState w14:val="2610" w14:font="Segoe UI Symbol"/>
                </w14:checkbox>
              </w:sdtPr>
              <w:sdtContent>
                <w:r>
                  <w:rPr>
                    <w:rFonts w:ascii="Arial" w:hAnsi="Arial" w:eastAsia="Arial"/>
                    <w:b w:val="0"/>
                    <w:i w:val="0"/>
                    <w:color w:val="000000"/>
                    <w:sz w:val="14"/>
                  </w:rPr>
                  <w:t>☐</w:t>
                </w:r>
              </w:sdtContent>
            </w:sdt>
          </w:p>
        </w:tc>
      </w:tr>
      <w:tr>
        <w:trPr>
          <w:trHeight w:val="215" w:hRule="atLeast"/>
        </w:trPr>
        <w:tc>
          <w:tcPr>
            <w:tcW w:type="dxa" w:w="4320"/>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4"/>
              </w:rPr>
            </w:r>
          </w:p>
        </w:tc>
        <w:tc>
          <w:tcPr>
            <w:tcW w:type="dxa" w:w="1008"/>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4"/>
              </w:rPr>
            </w:r>
          </w:p>
        </w:tc>
        <w:tc>
          <w:tcPr>
            <w:tcW w:type="dxa" w:w="8136"/>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4"/>
              </w:rPr>
              <w:t>El jurado señaló la decisión sobre sustentación.</w:t>
            </w:r>
          </w:p>
        </w:tc>
        <w:tc>
          <w:tcPr>
            <w:tcW w:type="dxa" w:w="122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center"/>
            </w:pPr>
            <w:r/>
            <w:sdt>
              <w:sdtPr>
                <w:tag w:val="CHK_VAL_DECISION"/>
                <w:alias w:val="Chk Val Decision"/>
                <w:id w:val="598696204"/>
                <w14:checkbox>
                  <w14:checked w14:val="0"/>
                  <w14:checkedState w14:val="2612" w14:font="Segoe UI Symbol"/>
                  <w14:uncheckedState w14:val="2610" w14:font="Segoe UI Symbol"/>
                </w14:checkbox>
              </w:sdtPr>
              <w:sdtContent>
                <w:r>
                  <w:rPr>
                    <w:rFonts w:ascii="Arial" w:hAnsi="Arial" w:eastAsia="Arial"/>
                    <w:b w:val="0"/>
                    <w:i w:val="0"/>
                    <w:color w:val="000000"/>
                    <w:sz w:val="14"/>
                  </w:rPr>
                  <w:t>☐</w:t>
                </w:r>
              </w:sdtContent>
            </w:sdt>
          </w:p>
        </w:tc>
      </w:tr>
    </w:tbl>
    <w:p>
      <w:pPr>
        <w:spacing w:before="60" w:after="40"/>
        <w:jc w:val="left"/>
        <w:pBdr>
          <w:bottom w:val="single" w:sz="8" w:space="1" w:color="363447"/>
        </w:pBdr>
      </w:pPr>
      <w:r>
        <w:rPr>
          <w:rFonts w:ascii="Arial" w:hAnsi="Arial" w:eastAsia="Arial"/>
          <w:b/>
          <w:color w:val="363447"/>
          <w:sz w:val="18"/>
        </w:rPr>
        <w:t>8. FIRMA DEL JURADO</w:t>
      </w:r>
    </w:p>
    <w:tbl>
      <w:tblPr>
        <w:tblStyle w:val="TableGrid"/>
        <w:tblW w:type="pct" w:w="5000"/>
        <w:jc w:val="center"/>
        <w:tblLook w:firstColumn="1" w:firstRow="1" w:lastColumn="0" w:lastRow="0" w:noHBand="0" w:noVBand="1" w:val="04A0"/>
        <w:tblLayout w:type="fixed"/>
      </w:tblPr>
      <w:tblGrid>
        <w:gridCol w:w="1800"/>
        <w:gridCol w:w="5544"/>
        <w:gridCol w:w="1944"/>
        <w:gridCol w:w="5400"/>
      </w:tblGrid>
      <w:tr>
        <w:trPr>
          <w:trHeight w:val="250" w:hRule="atLeast"/>
        </w:trPr>
        <w:tc>
          <w:tcPr>
            <w:tcW w:type="dxa" w:w="1800"/>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i w:val="0"/>
                <w:color w:val="363447"/>
                <w:sz w:val="14"/>
              </w:rPr>
              <w:t>Nombre</w:t>
            </w:r>
          </w:p>
        </w:tc>
        <w:tc>
          <w:tcPr>
            <w:tcW w:type="dxa" w:w="554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sdt>
              <w:sdtPr>
                <w:tag w:val="FIRMA_NOMBRE_JURADO"/>
                <w:alias w:val="Firma Nombre Jurado"/>
                <w:id w:val="619637821"/>
                <w:text/>
              </w:sdtPr>
              <w:sdtContent>
                <w:r>
                  <w:rPr>
                    <w:rFonts w:ascii="Arial" w:hAnsi="Arial" w:eastAsia="Arial"/>
                    <w:b w:val="0"/>
                    <w:i w:val="0"/>
                    <w:color w:val="000000"/>
                    <w:sz w:val="14"/>
                  </w:rPr>
                  <w:t>Nombre completo del jurado</w:t>
                </w:r>
              </w:sdtContent>
            </w:sdt>
          </w:p>
        </w:tc>
        <w:tc>
          <w:tcPr>
            <w:tcW w:type="dxa" w:w="1944"/>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i w:val="0"/>
                <w:color w:val="363447"/>
                <w:sz w:val="14"/>
              </w:rPr>
              <w:t>Documento</w:t>
            </w:r>
          </w:p>
        </w:tc>
        <w:tc>
          <w:tcPr>
            <w:tcW w:type="dxa" w:w="5400"/>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sdt>
              <w:sdtPr>
                <w:tag w:val="FIRMA_DOCUMENTO_JURADO"/>
                <w:alias w:val="Firma Documento Jurado"/>
                <w:id w:val="705617352"/>
                <w:text/>
              </w:sdtPr>
              <w:sdtContent>
                <w:r>
                  <w:rPr>
                    <w:rFonts w:ascii="Arial" w:hAnsi="Arial" w:eastAsia="Arial"/>
                    <w:b w:val="0"/>
                    <w:i w:val="0"/>
                    <w:color w:val="000000"/>
                    <w:sz w:val="14"/>
                  </w:rPr>
                  <w:t>Número de documento</w:t>
                </w:r>
              </w:sdtContent>
            </w:sdt>
          </w:p>
        </w:tc>
      </w:tr>
      <w:tr>
        <w:trPr>
          <w:trHeight w:val="480" w:hRule="atLeast"/>
        </w:trPr>
        <w:tc>
          <w:tcPr>
            <w:tcW w:type="dxa" w:w="1800"/>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i w:val="0"/>
                <w:color w:val="363447"/>
                <w:sz w:val="14"/>
              </w:rPr>
              <w:t>Firma</w:t>
            </w:r>
          </w:p>
        </w:tc>
        <w:tc>
          <w:tcPr>
            <w:tcW w:type="dxa" w:w="12888"/>
            <w:gridSpan w:val="3"/>
            <w:vAlign w:val="center"/>
            <w:tcMar>
              <w:top w:w="45" w:type="dxa"/>
              <w:start w:w="45" w:type="dxa"/>
              <w:bottom w:w="45" w:type="dxa"/>
              <w:end w:w="45" w:type="dxa"/>
            </w:tcMar>
            <w:tcBorders>
              <w:top w:val="single" w:sz="4" w:space="0" w:color="9A9A9A"/>
              <w:left w:val="single" w:sz="4" w:space="0" w:color="9A9A9A"/>
              <w:bottom w:val="single" w:sz="4" w:space="0" w:color="9A9A9A"/>
              <w:right w:val="single" w:sz="4" w:space="0" w:color="9A9A9A"/>
            </w:tcBorders>
          </w:tcPr>
          <w:p>
            <w:pPr>
              <w:spacing w:before="0" w:after="0"/>
              <w:jc w:val="left"/>
            </w:pPr>
            <w:r/>
            <w:r>
              <w:rPr>
                <w:rFonts w:ascii="Arial" w:hAnsi="Arial" w:eastAsia="Arial"/>
                <w:b w:val="0"/>
                <w:i w:val="0"/>
                <w:color w:val="000000"/>
                <w:sz w:val="14"/>
              </w:rPr>
            </w:r>
          </w:p>
        </w:tc>
      </w:tr>
    </w:tbl>
    <w:p>
      <w:pPr>
        <w:spacing w:before="60" w:after="40"/>
        <w:jc w:val="left"/>
        <w:pBdr>
          <w:bottom w:val="single" w:sz="8" w:space="1" w:color="761513"/>
        </w:pBdr>
      </w:pPr>
      <w:r>
        <w:rPr>
          <w:rFonts w:ascii="Arial" w:hAnsi="Arial" w:eastAsia="Arial"/>
          <w:b/>
          <w:color w:val="761513"/>
          <w:sz w:val="18"/>
        </w:rPr>
        <w:t>ESCALA DE VALORACIÓN</w:t>
      </w:r>
    </w:p>
    <w:tbl>
      <w:tblPr>
        <w:tblStyle w:val="TableGrid"/>
        <w:tblW w:type="pct" w:w="5000"/>
        <w:jc w:val="center"/>
        <w:tblLook w:firstColumn="1" w:firstRow="1" w:lastColumn="0" w:lastRow="0" w:noHBand="0" w:noVBand="1" w:val="04A0"/>
        <w:tblLayout w:type="fixed"/>
      </w:tblPr>
      <w:tblGrid>
        <w:gridCol w:w="2938"/>
        <w:gridCol w:w="2938"/>
        <w:gridCol w:w="2938"/>
        <w:gridCol w:w="2938"/>
        <w:gridCol w:w="2938"/>
      </w:tblGrid>
      <w:tr>
        <w:trPr>
          <w:trHeight w:val="250" w:hRule="atLeast"/>
        </w:trPr>
        <w:tc>
          <w:tcPr>
            <w:tcW w:type="dxa" w:w="2938"/>
            <w:vAlign w:val="center"/>
            <w:tcMar>
              <w:top w:w="35" w:type="dxa"/>
              <w:start w:w="40" w:type="dxa"/>
              <w:bottom w:w="35" w:type="dxa"/>
              <w:end w:w="40" w:type="dxa"/>
            </w:tcMar>
            <w:tcBorders>
              <w:top w:val="single" w:sz="4" w:space="0" w:color="9A9A9A"/>
              <w:left w:val="single" w:sz="4" w:space="0" w:color="9A9A9A"/>
              <w:bottom w:val="single" w:sz="4" w:space="0" w:color="9A9A9A"/>
              <w:right w:val="single" w:sz="4" w:space="0" w:color="9A9A9A"/>
            </w:tcBorders>
          </w:tcPr>
          <w:p>
            <w:pPr>
              <w:spacing w:before="0" w:after="0"/>
              <w:jc w:val="center"/>
            </w:pPr>
            <w:r/>
            <w:r>
              <w:rPr>
                <w:rFonts w:ascii="Arial" w:hAnsi="Arial" w:eastAsia="Arial"/>
                <w:b w:val="0"/>
                <w:i w:val="0"/>
                <w:color w:val="000000"/>
                <w:sz w:val="12"/>
              </w:rPr>
              <w:t>Excelente: Cumplimiento sobresaliente.</w:t>
            </w:r>
          </w:p>
        </w:tc>
        <w:tc>
          <w:tcPr>
            <w:tcW w:type="dxa" w:w="2938"/>
            <w:vAlign w:val="center"/>
            <w:tcMar>
              <w:top w:w="35" w:type="dxa"/>
              <w:start w:w="40" w:type="dxa"/>
              <w:bottom w:w="35" w:type="dxa"/>
              <w:end w:w="40" w:type="dxa"/>
            </w:tcMar>
            <w:tcBorders>
              <w:top w:val="single" w:sz="4" w:space="0" w:color="9A9A9A"/>
              <w:left w:val="single" w:sz="4" w:space="0" w:color="9A9A9A"/>
              <w:bottom w:val="single" w:sz="4" w:space="0" w:color="9A9A9A"/>
              <w:right w:val="single" w:sz="4" w:space="0" w:color="9A9A9A"/>
            </w:tcBorders>
          </w:tcPr>
          <w:p>
            <w:pPr>
              <w:spacing w:before="0" w:after="0"/>
              <w:jc w:val="center"/>
            </w:pPr>
            <w:r/>
            <w:r>
              <w:rPr>
                <w:rFonts w:ascii="Arial" w:hAnsi="Arial" w:eastAsia="Arial"/>
                <w:b w:val="0"/>
                <w:i w:val="0"/>
                <w:color w:val="000000"/>
                <w:sz w:val="12"/>
              </w:rPr>
              <w:t>Muy bueno: Cumplimiento amplio, ajustes menores.</w:t>
            </w:r>
          </w:p>
        </w:tc>
        <w:tc>
          <w:tcPr>
            <w:tcW w:type="dxa" w:w="2938"/>
            <w:vAlign w:val="center"/>
            <w:tcMar>
              <w:top w:w="35" w:type="dxa"/>
              <w:start w:w="40" w:type="dxa"/>
              <w:bottom w:w="35" w:type="dxa"/>
              <w:end w:w="40" w:type="dxa"/>
            </w:tcMar>
            <w:tcBorders>
              <w:top w:val="single" w:sz="4" w:space="0" w:color="9A9A9A"/>
              <w:left w:val="single" w:sz="4" w:space="0" w:color="9A9A9A"/>
              <w:bottom w:val="single" w:sz="4" w:space="0" w:color="9A9A9A"/>
              <w:right w:val="single" w:sz="4" w:space="0" w:color="9A9A9A"/>
            </w:tcBorders>
          </w:tcPr>
          <w:p>
            <w:pPr>
              <w:spacing w:before="0" w:after="0"/>
              <w:jc w:val="center"/>
            </w:pPr>
            <w:r/>
            <w:r>
              <w:rPr>
                <w:rFonts w:ascii="Arial" w:hAnsi="Arial" w:eastAsia="Arial"/>
                <w:b w:val="0"/>
                <w:i w:val="0"/>
                <w:color w:val="000000"/>
                <w:sz w:val="12"/>
              </w:rPr>
              <w:t>Bueno: Cumplimiento aceptable con ajustes.</w:t>
            </w:r>
          </w:p>
        </w:tc>
        <w:tc>
          <w:tcPr>
            <w:tcW w:type="dxa" w:w="2938"/>
            <w:vAlign w:val="center"/>
            <w:tcMar>
              <w:top w:w="35" w:type="dxa"/>
              <w:start w:w="40" w:type="dxa"/>
              <w:bottom w:w="35" w:type="dxa"/>
              <w:end w:w="40" w:type="dxa"/>
            </w:tcMar>
            <w:tcBorders>
              <w:top w:val="single" w:sz="4" w:space="0" w:color="9A9A9A"/>
              <w:left w:val="single" w:sz="4" w:space="0" w:color="9A9A9A"/>
              <w:bottom w:val="single" w:sz="4" w:space="0" w:color="9A9A9A"/>
              <w:right w:val="single" w:sz="4" w:space="0" w:color="9A9A9A"/>
            </w:tcBorders>
          </w:tcPr>
          <w:p>
            <w:pPr>
              <w:spacing w:before="0" w:after="0"/>
              <w:jc w:val="center"/>
            </w:pPr>
            <w:r/>
            <w:r>
              <w:rPr>
                <w:rFonts w:ascii="Arial" w:hAnsi="Arial" w:eastAsia="Arial"/>
                <w:b w:val="0"/>
                <w:i w:val="0"/>
                <w:color w:val="000000"/>
                <w:sz w:val="12"/>
              </w:rPr>
              <w:t>Regular: Cumplimiento parcial; requiere corrección.</w:t>
            </w:r>
          </w:p>
        </w:tc>
        <w:tc>
          <w:tcPr>
            <w:tcW w:type="dxa" w:w="2938"/>
            <w:vAlign w:val="center"/>
            <w:tcMar>
              <w:top w:w="35" w:type="dxa"/>
              <w:start w:w="40" w:type="dxa"/>
              <w:bottom w:w="35" w:type="dxa"/>
              <w:end w:w="40" w:type="dxa"/>
            </w:tcMar>
            <w:tcBorders>
              <w:top w:val="single" w:sz="4" w:space="0" w:color="9A9A9A"/>
              <w:left w:val="single" w:sz="4" w:space="0" w:color="9A9A9A"/>
              <w:bottom w:val="single" w:sz="4" w:space="0" w:color="9A9A9A"/>
              <w:right w:val="single" w:sz="4" w:space="0" w:color="9A9A9A"/>
            </w:tcBorders>
          </w:tcPr>
          <w:p>
            <w:pPr>
              <w:spacing w:before="0" w:after="0"/>
              <w:jc w:val="center"/>
            </w:pPr>
            <w:r/>
            <w:r>
              <w:rPr>
                <w:rFonts w:ascii="Arial" w:hAnsi="Arial" w:eastAsia="Arial"/>
                <w:b w:val="0"/>
                <w:i w:val="0"/>
                <w:color w:val="000000"/>
                <w:sz w:val="12"/>
              </w:rPr>
              <w:t>Incompleto: No cumple mínimos; requiere reestructuración.</w:t>
            </w:r>
          </w:p>
        </w:tc>
      </w:tr>
    </w:tbl>
    <w:p>
      <w:pPr>
        <w:spacing w:before="40" w:after="20"/>
      </w:pPr>
      <w:r>
        <w:rPr>
          <w:b/>
          <w:color w:val="761513"/>
          <w:sz w:val="17"/>
        </w:rPr>
        <w:t>DESCRIPCIÓN DE MODALIDADES Y TIPOLOGÍAS</w:t>
      </w:r>
    </w:p>
    <w:tbl>
      <w:tblPr>
        <w:tblStyle w:val="TableGrid"/>
        <w:tblW w:type="auto" w:w="0"/>
        <w:jc w:val="center"/>
        <w:tblLook w:firstColumn="1" w:firstRow="1" w:lastColumn="0" w:lastRow="0" w:noHBand="0" w:noVBand="1" w:val="04A0"/>
      </w:tblPr>
      <w:tblGrid>
        <w:gridCol w:w="3672"/>
        <w:gridCol w:w="3672"/>
        <w:gridCol w:w="3672"/>
        <w:gridCol w:w="3672"/>
      </w:tblGrid>
      <w:tr>
        <w:tc>
          <w:tcPr>
            <w:tcW w:type="dxa" w:w="15696"/>
            <w:gridSpan w:val="4"/>
            <w:vAlign w:val="center"/>
            <w:shd w:fill="363447"/>
          </w:tcPr>
          <w:p>
            <w:pPr>
              <w:spacing w:after="0" w:before="0" w:line="240" w:lineRule="auto"/>
              <w:jc w:val="center"/>
            </w:pPr>
            <w:r>
              <w:rPr>
                <w:b/>
                <w:color w:val="FFFFFF"/>
                <w:sz w:val="13"/>
              </w:rPr>
              <w:t>Tipo de práctica</w:t>
            </w:r>
          </w:p>
        </w:tc>
      </w:tr>
      <w:tr>
        <w:tc>
          <w:tcPr>
            <w:tcW w:type="dxa" w:w="2232"/>
            <w:vAlign w:val="center"/>
          </w:tcPr>
          <w:p>
            <w:pPr>
              <w:spacing w:after="0" w:before="0" w:line="240" w:lineRule="auto"/>
              <w:jc w:val="left"/>
            </w:pPr>
            <w:r>
              <w:rPr>
                <w:b/>
                <w:color w:val="000000"/>
                <w:sz w:val="12"/>
              </w:rPr>
              <w:t>Entidad pública o del Estado</w:t>
            </w:r>
          </w:p>
        </w:tc>
        <w:tc>
          <w:tcPr>
            <w:tcW w:type="dxa" w:w="5616"/>
            <w:vAlign w:val="center"/>
          </w:tcPr>
          <w:p>
            <w:pPr>
              <w:spacing w:after="0" w:before="0" w:line="240" w:lineRule="auto"/>
              <w:jc w:val="left"/>
            </w:pPr>
            <w:r>
              <w:rPr>
                <w:b w:val="0"/>
                <w:color w:val="000000"/>
                <w:sz w:val="12"/>
              </w:rPr>
              <w:t>Actividades en entidades públicas, territoriales o institucionales.</w:t>
            </w:r>
          </w:p>
        </w:tc>
        <w:tc>
          <w:tcPr>
            <w:tcW w:type="dxa" w:w="2232"/>
            <w:vAlign w:val="center"/>
          </w:tcPr>
          <w:p>
            <w:pPr>
              <w:spacing w:after="0" w:before="0" w:line="240" w:lineRule="auto"/>
              <w:jc w:val="left"/>
            </w:pPr>
            <w:r>
              <w:rPr>
                <w:b/>
                <w:color w:val="000000"/>
                <w:sz w:val="12"/>
              </w:rPr>
              <w:t>Empresa privada</w:t>
            </w:r>
          </w:p>
        </w:tc>
        <w:tc>
          <w:tcPr>
            <w:tcW w:type="dxa" w:w="5616"/>
            <w:vAlign w:val="center"/>
          </w:tcPr>
          <w:p>
            <w:pPr>
              <w:spacing w:after="0" w:before="0" w:line="240" w:lineRule="auto"/>
              <w:jc w:val="left"/>
            </w:pPr>
            <w:r>
              <w:rPr>
                <w:b w:val="0"/>
                <w:color w:val="000000"/>
                <w:sz w:val="12"/>
              </w:rPr>
              <w:t>Actividades en empresas, oficinas, consultoras o firmas del sector.</w:t>
            </w:r>
          </w:p>
        </w:tc>
      </w:tr>
      <w:tr>
        <w:tc>
          <w:tcPr>
            <w:tcW w:type="dxa" w:w="2232"/>
            <w:vAlign w:val="center"/>
          </w:tcPr>
          <w:p>
            <w:pPr>
              <w:spacing w:after="0" w:before="0" w:line="240" w:lineRule="auto"/>
              <w:jc w:val="left"/>
            </w:pPr>
            <w:r>
              <w:rPr>
                <w:b/>
                <w:color w:val="000000"/>
                <w:sz w:val="12"/>
              </w:rPr>
              <w:t>Organización social, fundación u ONG</w:t>
            </w:r>
          </w:p>
        </w:tc>
        <w:tc>
          <w:tcPr>
            <w:tcW w:type="dxa" w:w="5616"/>
            <w:vAlign w:val="center"/>
          </w:tcPr>
          <w:p>
            <w:pPr>
              <w:spacing w:after="0" w:before="0" w:line="240" w:lineRule="auto"/>
              <w:jc w:val="left"/>
            </w:pPr>
            <w:r>
              <w:rPr>
                <w:b w:val="0"/>
                <w:color w:val="000000"/>
                <w:sz w:val="12"/>
              </w:rPr>
              <w:t>Trabajo con organizaciones comunitarias, fundaciones u ONG.</w:t>
            </w:r>
          </w:p>
        </w:tc>
        <w:tc>
          <w:tcPr>
            <w:tcW w:type="dxa" w:w="2232"/>
            <w:vAlign w:val="center"/>
          </w:tcPr>
          <w:p>
            <w:pPr>
              <w:spacing w:after="0" w:before="0" w:line="240" w:lineRule="auto"/>
              <w:jc w:val="left"/>
            </w:pPr>
            <w:r>
              <w:rPr>
                <w:b/>
                <w:color w:val="000000"/>
                <w:sz w:val="12"/>
              </w:rPr>
              <w:t>Pasantía investigativa</w:t>
            </w:r>
          </w:p>
        </w:tc>
        <w:tc>
          <w:tcPr>
            <w:tcW w:type="dxa" w:w="5616"/>
            <w:vAlign w:val="center"/>
          </w:tcPr>
          <w:p>
            <w:pPr>
              <w:spacing w:after="0" w:before="0" w:line="240" w:lineRule="auto"/>
              <w:jc w:val="left"/>
            </w:pPr>
            <w:r>
              <w:rPr>
                <w:b w:val="0"/>
                <w:color w:val="000000"/>
                <w:sz w:val="12"/>
              </w:rPr>
              <w:t>Vinculación a procesos de investigación aplicada con transferencia al entorno profesional.</w:t>
            </w:r>
          </w:p>
        </w:tc>
      </w:tr>
      <w:tr>
        <w:tc>
          <w:tcPr>
            <w:tcW w:type="dxa" w:w="2232"/>
            <w:vAlign w:val="center"/>
          </w:tcPr>
          <w:p>
            <w:pPr>
              <w:spacing w:after="0" w:before="0" w:line="240" w:lineRule="auto"/>
              <w:jc w:val="left"/>
            </w:pPr>
            <w:r>
              <w:rPr>
                <w:b/>
                <w:color w:val="000000"/>
                <w:sz w:val="12"/>
              </w:rPr>
              <w:t>Otra práctica aprobada</w:t>
            </w:r>
          </w:p>
        </w:tc>
        <w:tc>
          <w:tcPr>
            <w:tcW w:type="dxa" w:w="5616"/>
            <w:vAlign w:val="center"/>
          </w:tcPr>
          <w:p>
            <w:pPr>
              <w:spacing w:after="0" w:before="0" w:line="240" w:lineRule="auto"/>
              <w:jc w:val="left"/>
            </w:pPr>
            <w:r>
              <w:rPr>
                <w:b w:val="0"/>
                <w:color w:val="000000"/>
                <w:sz w:val="12"/>
              </w:rPr>
              <w:t>Escenario avalado por el Comité según la reglamentación vigente.</w:t>
            </w:r>
          </w:p>
        </w:tc>
        <w:tc>
          <w:tcPr>
            <w:tcW w:type="dxa" w:w="2232"/>
            <w:vAlign w:val="center"/>
          </w:tcPr>
          <w:p>
            <w:pPr>
              <w:spacing w:after="0" w:before="0" w:line="240" w:lineRule="auto"/>
              <w:jc w:val="left"/>
            </w:pPr>
            <w:r>
              <w:rPr>
                <w:b w:val="0"/>
                <w:color w:val="000000"/>
                <w:sz w:val="12"/>
              </w:rPr>
            </w:r>
          </w:p>
        </w:tc>
        <w:tc>
          <w:tcPr>
            <w:tcW w:type="dxa" w:w="5616"/>
            <w:vAlign w:val="center"/>
          </w:tcPr>
          <w:p>
            <w:pPr>
              <w:spacing w:after="0" w:before="0" w:line="240" w:lineRule="auto"/>
              <w:jc w:val="left"/>
            </w:pPr>
            <w:r>
              <w:rPr>
                <w:b w:val="0"/>
                <w:color w:val="000000"/>
                <w:sz w:val="12"/>
              </w:rPr>
            </w:r>
          </w:p>
        </w:tc>
      </w:tr>
      <w:tr>
        <w:tc>
          <w:tcPr>
            <w:tcW w:type="dxa" w:w="15696"/>
            <w:gridSpan w:val="4"/>
            <w:vAlign w:val="center"/>
            <w:shd w:fill="363447"/>
          </w:tcPr>
          <w:p>
            <w:pPr>
              <w:spacing w:after="0" w:before="0" w:line="240" w:lineRule="auto"/>
              <w:jc w:val="center"/>
            </w:pPr>
            <w:r>
              <w:rPr>
                <w:b/>
                <w:color w:val="FFFFFF"/>
                <w:sz w:val="13"/>
              </w:rPr>
              <w:t>Tipología documental o producto</w:t>
            </w:r>
          </w:p>
        </w:tc>
      </w:tr>
      <w:tr>
        <w:tc>
          <w:tcPr>
            <w:tcW w:type="dxa" w:w="2232"/>
            <w:vAlign w:val="center"/>
          </w:tcPr>
          <w:p>
            <w:pPr>
              <w:spacing w:after="0" w:before="0" w:line="240" w:lineRule="auto"/>
              <w:jc w:val="left"/>
            </w:pPr>
            <w:r>
              <w:rPr>
                <w:b/>
                <w:color w:val="000000"/>
                <w:sz w:val="12"/>
              </w:rPr>
              <w:t>Informe de práctica</w:t>
            </w:r>
          </w:p>
        </w:tc>
        <w:tc>
          <w:tcPr>
            <w:tcW w:type="dxa" w:w="5616"/>
            <w:vAlign w:val="center"/>
          </w:tcPr>
          <w:p>
            <w:pPr>
              <w:spacing w:after="0" w:before="0" w:line="240" w:lineRule="auto"/>
              <w:jc w:val="left"/>
            </w:pPr>
            <w:r>
              <w:rPr>
                <w:b w:val="0"/>
                <w:color w:val="000000"/>
                <w:sz w:val="12"/>
              </w:rPr>
              <w:t>Síntesis de actividades, productos, aprendizajes e impacto en la entidad.</w:t>
            </w:r>
          </w:p>
        </w:tc>
        <w:tc>
          <w:tcPr>
            <w:tcW w:type="dxa" w:w="2232"/>
            <w:vAlign w:val="center"/>
          </w:tcPr>
          <w:p>
            <w:pPr>
              <w:spacing w:after="0" w:before="0" w:line="240" w:lineRule="auto"/>
              <w:jc w:val="left"/>
            </w:pPr>
            <w:r>
              <w:rPr>
                <w:b/>
                <w:color w:val="000000"/>
                <w:sz w:val="12"/>
              </w:rPr>
              <w:t>Monografía de práctica</w:t>
            </w:r>
          </w:p>
        </w:tc>
        <w:tc>
          <w:tcPr>
            <w:tcW w:type="dxa" w:w="5616"/>
            <w:vAlign w:val="center"/>
          </w:tcPr>
          <w:p>
            <w:pPr>
              <w:spacing w:after="0" w:before="0" w:line="240" w:lineRule="auto"/>
              <w:jc w:val="left"/>
            </w:pPr>
            <w:r>
              <w:rPr>
                <w:b w:val="0"/>
                <w:color w:val="000000"/>
                <w:sz w:val="12"/>
              </w:rPr>
              <w:t>Reflexión documentada sobre un problema o proceso de la práctica.</w:t>
            </w:r>
          </w:p>
        </w:tc>
      </w:tr>
      <w:tr>
        <w:tc>
          <w:tcPr>
            <w:tcW w:type="dxa" w:w="2232"/>
            <w:vAlign w:val="center"/>
          </w:tcPr>
          <w:p>
            <w:pPr>
              <w:spacing w:after="0" w:before="0" w:line="240" w:lineRule="auto"/>
              <w:jc w:val="left"/>
            </w:pPr>
            <w:r>
              <w:rPr>
                <w:b/>
                <w:color w:val="000000"/>
                <w:sz w:val="12"/>
              </w:rPr>
              <w:t>Bitácora de práctica, campo u obra</w:t>
            </w:r>
          </w:p>
        </w:tc>
        <w:tc>
          <w:tcPr>
            <w:tcW w:type="dxa" w:w="5616"/>
            <w:vAlign w:val="center"/>
          </w:tcPr>
          <w:p>
            <w:pPr>
              <w:spacing w:after="0" w:before="0" w:line="240" w:lineRule="auto"/>
              <w:jc w:val="left"/>
            </w:pPr>
            <w:r>
              <w:rPr>
                <w:b w:val="0"/>
                <w:color w:val="000000"/>
                <w:sz w:val="12"/>
              </w:rPr>
              <w:t>Registro sistemático de actividades, evidencias, decisiones y aprendizajes.</w:t>
            </w:r>
          </w:p>
        </w:tc>
        <w:tc>
          <w:tcPr>
            <w:tcW w:type="dxa" w:w="2232"/>
            <w:vAlign w:val="center"/>
          </w:tcPr>
          <w:p>
            <w:pPr>
              <w:spacing w:after="0" w:before="0" w:line="240" w:lineRule="auto"/>
              <w:jc w:val="left"/>
            </w:pPr>
            <w:r>
              <w:rPr>
                <w:b/>
                <w:color w:val="000000"/>
                <w:sz w:val="12"/>
              </w:rPr>
              <w:t>Cartilla, guía o manual técnico-pedagógico</w:t>
            </w:r>
          </w:p>
        </w:tc>
        <w:tc>
          <w:tcPr>
            <w:tcW w:type="dxa" w:w="5616"/>
            <w:vAlign w:val="center"/>
          </w:tcPr>
          <w:p>
            <w:pPr>
              <w:spacing w:after="0" w:before="0" w:line="240" w:lineRule="auto"/>
              <w:jc w:val="left"/>
            </w:pPr>
            <w:r>
              <w:rPr>
                <w:b w:val="0"/>
                <w:color w:val="000000"/>
                <w:sz w:val="12"/>
              </w:rPr>
              <w:t>Producto aplicado para orientar procesos, usuarios o comunidades.</w:t>
            </w:r>
          </w:p>
        </w:tc>
      </w:tr>
      <w:tr>
        <w:tc>
          <w:tcPr>
            <w:tcW w:type="dxa" w:w="2232"/>
            <w:vAlign w:val="center"/>
          </w:tcPr>
          <w:p>
            <w:pPr>
              <w:spacing w:after="0" w:before="0" w:line="240" w:lineRule="auto"/>
              <w:jc w:val="left"/>
            </w:pPr>
            <w:r>
              <w:rPr>
                <w:b/>
                <w:color w:val="000000"/>
                <w:sz w:val="12"/>
              </w:rPr>
              <w:t>Portafolio o dossier técnico</w:t>
            </w:r>
          </w:p>
        </w:tc>
        <w:tc>
          <w:tcPr>
            <w:tcW w:type="dxa" w:w="5616"/>
            <w:vAlign w:val="center"/>
          </w:tcPr>
          <w:p>
            <w:pPr>
              <w:spacing w:after="0" w:before="0" w:line="240" w:lineRule="auto"/>
              <w:jc w:val="left"/>
            </w:pPr>
            <w:r>
              <w:rPr>
                <w:b w:val="0"/>
                <w:color w:val="000000"/>
                <w:sz w:val="12"/>
              </w:rPr>
              <w:t>Compilación de productos gráficos, técnicos o documentales.</w:t>
            </w:r>
          </w:p>
        </w:tc>
        <w:tc>
          <w:tcPr>
            <w:tcW w:type="dxa" w:w="2232"/>
            <w:vAlign w:val="center"/>
          </w:tcPr>
          <w:p>
            <w:pPr>
              <w:spacing w:after="0" w:before="0" w:line="240" w:lineRule="auto"/>
              <w:jc w:val="left"/>
            </w:pPr>
            <w:r>
              <w:rPr>
                <w:b/>
                <w:color w:val="000000"/>
                <w:sz w:val="12"/>
              </w:rPr>
              <w:t>Sistematización de experiencia</w:t>
            </w:r>
          </w:p>
        </w:tc>
        <w:tc>
          <w:tcPr>
            <w:tcW w:type="dxa" w:w="5616"/>
            <w:vAlign w:val="center"/>
          </w:tcPr>
          <w:p>
            <w:pPr>
              <w:spacing w:after="0" w:before="0" w:line="240" w:lineRule="auto"/>
              <w:jc w:val="left"/>
            </w:pPr>
            <w:r>
              <w:rPr>
                <w:b w:val="0"/>
                <w:color w:val="000000"/>
                <w:sz w:val="12"/>
              </w:rPr>
              <w:t>Reconstrucción crítica de la experiencia y transferencia de conocimiento.</w:t>
            </w:r>
          </w:p>
        </w:tc>
      </w:tr>
      <w:tr>
        <w:tc>
          <w:tcPr>
            <w:tcW w:type="dxa" w:w="2232"/>
            <w:vAlign w:val="center"/>
          </w:tcPr>
          <w:p>
            <w:pPr>
              <w:spacing w:after="0" w:before="0" w:line="240" w:lineRule="auto"/>
              <w:jc w:val="left"/>
            </w:pPr>
            <w:r>
              <w:rPr>
                <w:b/>
                <w:color w:val="000000"/>
                <w:sz w:val="12"/>
              </w:rPr>
              <w:t>Otro producto aprobado</w:t>
            </w:r>
          </w:p>
        </w:tc>
        <w:tc>
          <w:tcPr>
            <w:tcW w:type="dxa" w:w="5616"/>
            <w:vAlign w:val="center"/>
          </w:tcPr>
          <w:p>
            <w:pPr>
              <w:spacing w:after="0" w:before="0" w:line="240" w:lineRule="auto"/>
              <w:jc w:val="left"/>
            </w:pPr>
            <w:r>
              <w:rPr>
                <w:b w:val="0"/>
                <w:color w:val="000000"/>
                <w:sz w:val="12"/>
              </w:rPr>
              <w:t>Producto avalado por el Comité según alcance definido.</w:t>
            </w:r>
          </w:p>
        </w:tc>
        <w:tc>
          <w:tcPr>
            <w:tcW w:type="dxa" w:w="2232"/>
            <w:vAlign w:val="center"/>
          </w:tcPr>
          <w:p>
            <w:pPr>
              <w:spacing w:after="0" w:before="0" w:line="240" w:lineRule="auto"/>
              <w:jc w:val="left"/>
            </w:pPr>
            <w:r>
              <w:rPr>
                <w:b w:val="0"/>
                <w:color w:val="000000"/>
                <w:sz w:val="12"/>
              </w:rPr>
            </w:r>
          </w:p>
        </w:tc>
        <w:tc>
          <w:tcPr>
            <w:tcW w:type="dxa" w:w="5616"/>
            <w:vAlign w:val="center"/>
          </w:tcPr>
          <w:p>
            <w:pPr>
              <w:spacing w:after="0" w:before="0" w:line="240" w:lineRule="auto"/>
              <w:jc w:val="left"/>
            </w:pPr>
            <w:r>
              <w:rPr>
                <w:b w:val="0"/>
                <w:color w:val="000000"/>
                <w:sz w:val="12"/>
              </w:rPr>
            </w:r>
          </w:p>
        </w:tc>
      </w:tr>
    </w:tbl>
    <w:sectPr>
      <w:footerReference w:type="default" r:id="rId9"/>
      <w:pgSz w:w="15840" w:h="12240" w:orient="landscape"/>
      <w:pgMar w:top="504" w:right="576" w:bottom="504" w:left="576" w:header="216" w:footer="21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eastAsia="Arial"/>
        <w:color w:val="777777"/>
        <w:sz w:val="12"/>
      </w:rPr>
      <w:t>Formato de evaluación académica y concepto del jurado · Modalidad práctica · Programa de Arquitectura · Universidad de Pamplona</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cumentProtection w:edit="forms" w:enforcement="1" w:formatting="0"/>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color w:val="000000"/>
      <w:sz w:val="1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generated by python-docx</dc:description>
  <cp:lastModifiedBy/>
  <cp:revision>1</cp:revision>
  <dcterms:created xsi:type="dcterms:W3CDTF">2013-12-23T23:15:00Z</dcterms:created>
  <dcterms:modified xsi:type="dcterms:W3CDTF">2013-12-23T23:15:00Z</dcterms:modified>
  <cp:category/>
</cp:coreProperties>
</file>